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ADFBE17" w:rsidR="00140C08" w:rsidRPr="00237B48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37B4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34B7B737" w:rsidR="00140C08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237B4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A843C5" w:rsidRPr="00A843C5">
        <w:rPr>
          <w:rFonts w:ascii="Times New Roman" w:eastAsia="Times New Roman" w:hAnsi="Times New Roman"/>
        </w:rPr>
        <w:t>закупівлі</w:t>
      </w:r>
      <w:r w:rsidRPr="00A843C5">
        <w:rPr>
          <w:rFonts w:ascii="Times New Roman" w:eastAsia="Times New Roman" w:hAnsi="Times New Roman"/>
        </w:rPr>
        <w:t>,</w:t>
      </w:r>
      <w:r w:rsidRPr="00237B4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2560ECEC" w14:textId="77777777" w:rsidR="00237B48" w:rsidRPr="00237B48" w:rsidRDefault="00237B48" w:rsidP="00237B48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</w:p>
    <w:p w14:paraId="00000004" w14:textId="126DE664" w:rsidR="00140C08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237B4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1D2C36D7" w14:textId="77777777" w:rsidR="00237B48" w:rsidRPr="00237B48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516206E9" w14:textId="5F950649" w:rsidR="00237B48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237B48">
        <w:rPr>
          <w:rFonts w:ascii="Times New Roman" w:eastAsia="Times New Roman" w:hAnsi="Times New Roman"/>
          <w:b/>
          <w:color w:val="000000"/>
        </w:rPr>
        <w:t>Найменування</w:t>
      </w:r>
      <w:r w:rsidR="00237B48" w:rsidRPr="00237B48">
        <w:rPr>
          <w:rFonts w:ascii="Times New Roman" w:eastAsia="Times New Roman" w:hAnsi="Times New Roman"/>
          <w:b/>
          <w:color w:val="000000"/>
        </w:rPr>
        <w:t>: Апарат Попівської сільської ради Конотопського району Сумської області.</w:t>
      </w:r>
    </w:p>
    <w:p w14:paraId="731F0CE3" w14:textId="77777777" w:rsidR="00237B48" w:rsidRPr="00237B48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284F3705" w14:textId="77777777" w:rsidR="009562A5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  <w:shd w:val="clear" w:color="auto" w:fill="FFFFFF"/>
        </w:rPr>
      </w:pPr>
      <w:r w:rsidRPr="00237B48">
        <w:rPr>
          <w:rFonts w:ascii="Times New Roman" w:eastAsia="Times New Roman" w:hAnsi="Times New Roman"/>
          <w:b/>
          <w:color w:val="000000"/>
        </w:rPr>
        <w:t>М</w:t>
      </w:r>
      <w:r w:rsidR="00A25B9D" w:rsidRPr="00237B48">
        <w:rPr>
          <w:rFonts w:ascii="Times New Roman" w:eastAsia="Times New Roman" w:hAnsi="Times New Roman"/>
          <w:b/>
          <w:color w:val="000000"/>
        </w:rPr>
        <w:t>ісцезнаходження</w:t>
      </w:r>
      <w:r w:rsidRPr="00237B48">
        <w:rPr>
          <w:rFonts w:ascii="Times New Roman" w:eastAsia="Times New Roman" w:hAnsi="Times New Roman"/>
          <w:b/>
          <w:color w:val="000000"/>
        </w:rPr>
        <w:t>:</w:t>
      </w:r>
      <w:r w:rsidRPr="00237B48">
        <w:rPr>
          <w:rFonts w:ascii="Times New Roman" w:eastAsia="Times New Roman" w:hAnsi="Times New Roman"/>
          <w:spacing w:val="7"/>
          <w:shd w:val="clear" w:color="auto" w:fill="FFFFFF"/>
        </w:rPr>
        <w:t xml:space="preserve"> </w:t>
      </w:r>
    </w:p>
    <w:p w14:paraId="6251C2D0" w14:textId="433D78C7" w:rsidR="00237B48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  <w:shd w:val="clear" w:color="auto" w:fill="FFFFFF"/>
        </w:rPr>
      </w:pPr>
      <w:r w:rsidRPr="00237B48">
        <w:rPr>
          <w:rFonts w:ascii="Times New Roman" w:eastAsia="Times New Roman" w:hAnsi="Times New Roman"/>
          <w:spacing w:val="7"/>
          <w:shd w:val="clear" w:color="auto" w:fill="FFFFFF"/>
        </w:rPr>
        <w:t xml:space="preserve">Україна, 41627, Сумська область, Конотопський район, </w:t>
      </w:r>
      <w:proofErr w:type="spellStart"/>
      <w:r w:rsidRPr="00237B48">
        <w:rPr>
          <w:rFonts w:ascii="Times New Roman" w:eastAsia="Times New Roman" w:hAnsi="Times New Roman"/>
          <w:spacing w:val="7"/>
          <w:shd w:val="clear" w:color="auto" w:fill="FFFFFF"/>
        </w:rPr>
        <w:t>с.Попівка</w:t>
      </w:r>
      <w:proofErr w:type="spellEnd"/>
      <w:r w:rsidRPr="00237B48">
        <w:rPr>
          <w:rFonts w:ascii="Times New Roman" w:eastAsia="Times New Roman" w:hAnsi="Times New Roman"/>
          <w:spacing w:val="7"/>
          <w:shd w:val="clear" w:color="auto" w:fill="FFFFFF"/>
        </w:rPr>
        <w:t>, вул. Миру, буд.1</w:t>
      </w:r>
      <w:r>
        <w:rPr>
          <w:rFonts w:ascii="Times New Roman" w:eastAsia="Times New Roman" w:hAnsi="Times New Roman"/>
          <w:spacing w:val="7"/>
          <w:shd w:val="clear" w:color="auto" w:fill="FFFFFF"/>
        </w:rPr>
        <w:t>.</w:t>
      </w:r>
    </w:p>
    <w:p w14:paraId="5351CCF4" w14:textId="77777777" w:rsidR="00237B48" w:rsidRPr="00237B48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</w:rPr>
      </w:pPr>
    </w:p>
    <w:p w14:paraId="3A5F9CCC" w14:textId="77777777" w:rsidR="00740543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І</w:t>
      </w:r>
      <w:r w:rsidR="00A25B9D" w:rsidRPr="00237B48">
        <w:rPr>
          <w:rFonts w:ascii="Times New Roman" w:eastAsia="Times New Roman" w:hAnsi="Times New Roman"/>
          <w:b/>
          <w:color w:val="000000"/>
        </w:rPr>
        <w:t xml:space="preserve">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</w:p>
    <w:p w14:paraId="70D95246" w14:textId="0E99B91F" w:rsidR="00A25B9D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237B48">
        <w:rPr>
          <w:rFonts w:ascii="Times New Roman" w:eastAsia="Times New Roman" w:hAnsi="Times New Roman"/>
          <w:color w:val="000000"/>
        </w:rPr>
        <w:t>44084529, орган місцевого самоврядування.</w:t>
      </w:r>
    </w:p>
    <w:p w14:paraId="57670E8A" w14:textId="77777777" w:rsidR="00237B48" w:rsidRPr="00237B48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AE605E3" w14:textId="47FEF295" w:rsidR="00237B48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237B48">
        <w:rPr>
          <w:rFonts w:ascii="Times New Roman" w:eastAsia="Times New Roman" w:hAnsi="Times New Roman"/>
          <w:b/>
          <w:color w:val="000000"/>
        </w:rPr>
        <w:t>Назва предмета закупівлі із зазначенням коду за Єдиним закупівельним словником: </w:t>
      </w:r>
    </w:p>
    <w:p w14:paraId="66347327" w14:textId="27A5B38E" w:rsidR="00A25B9D" w:rsidRPr="00237B48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237B4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06" w14:textId="5FDD2E13" w:rsidR="00140C08" w:rsidRDefault="009562A5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proofErr w:type="spellStart"/>
      <w:r w:rsidRPr="002E66FF">
        <w:rPr>
          <w:rFonts w:ascii="Times New Roman" w:hAnsi="Times New Roman"/>
          <w:b/>
          <w:sz w:val="24"/>
          <w:szCs w:val="24"/>
          <w:shd w:val="clear" w:color="auto" w:fill="FFFFFF"/>
        </w:rPr>
        <w:t>Пелети</w:t>
      </w:r>
      <w:proofErr w:type="spellEnd"/>
      <w:r w:rsidRPr="002E66F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паливні з деревини хвойних порід, група 1, 6мм</w:t>
      </w:r>
      <w:r w:rsidRPr="00237B48">
        <w:rPr>
          <w:rFonts w:ascii="Times New Roman" w:eastAsia="Times New Roman" w:hAnsi="Times New Roman"/>
          <w:b/>
          <w:color w:val="000000"/>
        </w:rPr>
        <w:t xml:space="preserve"> </w:t>
      </w:r>
      <w:r w:rsidR="00A25B9D" w:rsidRPr="00237B48">
        <w:rPr>
          <w:rFonts w:ascii="Times New Roman" w:eastAsia="Times New Roman" w:hAnsi="Times New Roman"/>
          <w:b/>
          <w:color w:val="000000"/>
        </w:rPr>
        <w:t>за кодом ДК 021:2015 091</w:t>
      </w:r>
      <w:r w:rsidR="00A843C5">
        <w:rPr>
          <w:rFonts w:ascii="Times New Roman" w:eastAsia="Times New Roman" w:hAnsi="Times New Roman"/>
          <w:b/>
          <w:color w:val="000000"/>
        </w:rPr>
        <w:t>1</w:t>
      </w:r>
      <w:r w:rsidR="00A25B9D" w:rsidRPr="00237B48">
        <w:rPr>
          <w:rFonts w:ascii="Times New Roman" w:eastAsia="Times New Roman" w:hAnsi="Times New Roman"/>
          <w:b/>
          <w:color w:val="000000"/>
        </w:rPr>
        <w:t>0000-</w:t>
      </w:r>
      <w:r>
        <w:rPr>
          <w:rFonts w:ascii="Times New Roman" w:eastAsia="Times New Roman" w:hAnsi="Times New Roman"/>
          <w:b/>
          <w:color w:val="000000"/>
        </w:rPr>
        <w:t>3</w:t>
      </w:r>
      <w:r w:rsidR="00A25B9D" w:rsidRPr="00237B48">
        <w:rPr>
          <w:rFonts w:ascii="Times New Roman" w:eastAsia="Times New Roman" w:hAnsi="Times New Roman"/>
          <w:b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Тверде паливо</w:t>
      </w:r>
      <w:r w:rsidR="00A25B9D" w:rsidRPr="00237B48">
        <w:rPr>
          <w:rFonts w:ascii="Times New Roman" w:eastAsia="Times New Roman" w:hAnsi="Times New Roman"/>
          <w:b/>
          <w:color w:val="000000"/>
        </w:rPr>
        <w:t xml:space="preserve">. </w:t>
      </w:r>
    </w:p>
    <w:p w14:paraId="15E913DD" w14:textId="77777777" w:rsidR="00237B48" w:rsidRPr="00237B48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4357C531" w14:textId="06FEC4C1" w:rsidR="00237B48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Процедура закупівлі: </w:t>
      </w:r>
      <w:r w:rsidRPr="009F6BAB">
        <w:rPr>
          <w:rFonts w:ascii="Times New Roman" w:eastAsia="Times New Roman" w:hAnsi="Times New Roman"/>
        </w:rPr>
        <w:t>запит ціни пропозицій.</w:t>
      </w:r>
    </w:p>
    <w:p w14:paraId="3A22E927" w14:textId="77777777" w:rsidR="00237B48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0000007" w14:textId="493BDB91" w:rsidR="00140C08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І</w:t>
      </w:r>
      <w:r w:rsidR="00A25B9D" w:rsidRPr="00237B48">
        <w:rPr>
          <w:rFonts w:ascii="Times New Roman" w:eastAsia="Times New Roman" w:hAnsi="Times New Roman"/>
          <w:b/>
        </w:rPr>
        <w:t xml:space="preserve">дентифікатор процедури закупівлі: </w:t>
      </w:r>
      <w:r w:rsidR="00D25F32" w:rsidRPr="00D25F32">
        <w:rPr>
          <w:rFonts w:ascii="Times New Roman" w:hAnsi="Times New Roman"/>
          <w:color w:val="333333"/>
          <w:shd w:val="clear" w:color="auto" w:fill="FFFFFF"/>
        </w:rPr>
        <w:t>UA-2024-07-</w:t>
      </w:r>
      <w:r w:rsidR="009562A5">
        <w:rPr>
          <w:rFonts w:ascii="Times New Roman" w:hAnsi="Times New Roman"/>
          <w:color w:val="333333"/>
          <w:shd w:val="clear" w:color="auto" w:fill="FFFFFF"/>
        </w:rPr>
        <w:t>18</w:t>
      </w:r>
      <w:r w:rsidR="00D25F32" w:rsidRPr="00D25F32">
        <w:rPr>
          <w:rFonts w:ascii="Times New Roman" w:hAnsi="Times New Roman"/>
          <w:color w:val="333333"/>
          <w:shd w:val="clear" w:color="auto" w:fill="FFFFFF"/>
        </w:rPr>
        <w:t>-00</w:t>
      </w:r>
      <w:r w:rsidR="009562A5">
        <w:rPr>
          <w:rFonts w:ascii="Times New Roman" w:hAnsi="Times New Roman"/>
          <w:color w:val="333333"/>
          <w:shd w:val="clear" w:color="auto" w:fill="FFFFFF"/>
        </w:rPr>
        <w:t>2647</w:t>
      </w:r>
      <w:r w:rsidR="00D25F32" w:rsidRPr="00D25F32">
        <w:rPr>
          <w:rFonts w:ascii="Times New Roman" w:hAnsi="Times New Roman"/>
          <w:color w:val="333333"/>
          <w:shd w:val="clear" w:color="auto" w:fill="FFFFFF"/>
        </w:rPr>
        <w:t>-a</w:t>
      </w:r>
    </w:p>
    <w:p w14:paraId="221236F1" w14:textId="77777777" w:rsidR="00F22F85" w:rsidRPr="00237B48" w:rsidRDefault="00F22F85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576448E" w14:textId="5877CA6F" w:rsidR="00A25B9D" w:rsidRPr="00237B48" w:rsidRDefault="00A25B9D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237B4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237B48">
        <w:rPr>
          <w:rFonts w:ascii="Times New Roman" w:eastAsia="Times New Roman" w:hAnsi="Times New Roman"/>
        </w:rPr>
        <w:t xml:space="preserve"> </w:t>
      </w:r>
      <w:r w:rsidR="000A2AED">
        <w:rPr>
          <w:rFonts w:ascii="Times New Roman" w:eastAsia="Times New Roman" w:hAnsi="Times New Roman"/>
          <w:b/>
        </w:rPr>
        <w:t>4</w:t>
      </w:r>
      <w:r w:rsidR="009562A5">
        <w:rPr>
          <w:rFonts w:ascii="Times New Roman" w:eastAsia="Times New Roman" w:hAnsi="Times New Roman"/>
          <w:b/>
        </w:rPr>
        <w:t>000</w:t>
      </w:r>
      <w:r w:rsidR="000A2AED">
        <w:rPr>
          <w:rFonts w:ascii="Times New Roman" w:eastAsia="Times New Roman" w:hAnsi="Times New Roman"/>
          <w:b/>
        </w:rPr>
        <w:t>00</w:t>
      </w:r>
      <w:r w:rsidRPr="00237B48">
        <w:rPr>
          <w:rFonts w:ascii="Times New Roman" w:eastAsia="Times New Roman" w:hAnsi="Times New Roman"/>
          <w:b/>
        </w:rPr>
        <w:t xml:space="preserve">,00 грн. </w:t>
      </w:r>
    </w:p>
    <w:p w14:paraId="445C1090" w14:textId="353FFB63" w:rsidR="009562A5" w:rsidRPr="000676A4" w:rsidRDefault="009562A5" w:rsidP="009562A5">
      <w:pPr>
        <w:pStyle w:val="a9"/>
        <w:ind w:firstLine="709"/>
        <w:jc w:val="both"/>
        <w:rPr>
          <w:rFonts w:ascii="Times New Roman" w:hAnsi="Times New Roman"/>
          <w:szCs w:val="24"/>
          <w:lang w:val="uk-UA"/>
        </w:rPr>
      </w:pPr>
      <w:r w:rsidRPr="000676A4">
        <w:rPr>
          <w:rFonts w:ascii="Times New Roman" w:hAnsi="Times New Roman"/>
          <w:szCs w:val="24"/>
          <w:lang w:val="uk-UA"/>
        </w:rPr>
        <w:t xml:space="preserve">Очікувана вартість закупівлі визначалась відповідно до </w:t>
      </w:r>
      <w:r w:rsidRPr="007D05E4">
        <w:rPr>
          <w:rFonts w:ascii="Times New Roman" w:hAnsi="Times New Roman"/>
          <w:szCs w:val="24"/>
          <w:lang w:val="uk-UA"/>
        </w:rPr>
        <w:t xml:space="preserve">аналізу цін на </w:t>
      </w:r>
      <w:r>
        <w:rPr>
          <w:rFonts w:ascii="Times New Roman" w:hAnsi="Times New Roman"/>
          <w:szCs w:val="24"/>
          <w:lang w:val="uk-UA"/>
        </w:rPr>
        <w:t>товар</w:t>
      </w:r>
      <w:r w:rsidRPr="007D05E4">
        <w:rPr>
          <w:rFonts w:ascii="Times New Roman" w:hAnsi="Times New Roman"/>
          <w:szCs w:val="24"/>
          <w:lang w:val="uk-UA"/>
        </w:rPr>
        <w:t xml:space="preserve"> </w:t>
      </w:r>
      <w:r>
        <w:rPr>
          <w:rFonts w:ascii="Times New Roman" w:hAnsi="Times New Roman"/>
          <w:szCs w:val="24"/>
          <w:lang w:val="uk-UA"/>
        </w:rPr>
        <w:t xml:space="preserve">в регіоні </w:t>
      </w:r>
      <w:r w:rsidRPr="007D05E4">
        <w:rPr>
          <w:rFonts w:ascii="Times New Roman" w:hAnsi="Times New Roman"/>
          <w:szCs w:val="24"/>
          <w:lang w:val="uk-UA"/>
        </w:rPr>
        <w:t>та</w:t>
      </w:r>
      <w:r w:rsidRPr="007D05E4">
        <w:rPr>
          <w:rFonts w:ascii="Times New Roman" w:hAnsi="Times New Roman"/>
          <w:color w:val="333333"/>
          <w:szCs w:val="24"/>
          <w:shd w:val="clear" w:color="auto" w:fill="FFFFFF"/>
          <w:lang w:val="uk-UA"/>
        </w:rPr>
        <w:t xml:space="preserve"> </w:t>
      </w:r>
      <w:r w:rsidRPr="007D05E4">
        <w:rPr>
          <w:rFonts w:ascii="Times New Roman" w:hAnsi="Times New Roman"/>
          <w:szCs w:val="24"/>
          <w:shd w:val="clear" w:color="auto" w:fill="FFFFFF"/>
          <w:lang w:val="uk-UA"/>
        </w:rPr>
        <w:t>інформації про діючі ціни, що</w:t>
      </w:r>
      <w:r w:rsidRPr="000676A4">
        <w:rPr>
          <w:rFonts w:ascii="Times New Roman" w:hAnsi="Times New Roman"/>
          <w:szCs w:val="24"/>
          <w:shd w:val="clear" w:color="auto" w:fill="FFFFFF"/>
          <w:lang w:val="uk-UA"/>
        </w:rPr>
        <w:t xml:space="preserve"> розміщена на офіційних інтернет-ресурсах потенційних постачальників</w:t>
      </w:r>
      <w:r>
        <w:rPr>
          <w:rFonts w:ascii="Times New Roman" w:hAnsi="Times New Roman"/>
          <w:szCs w:val="24"/>
          <w:shd w:val="clear" w:color="auto" w:fill="FFFFFF"/>
          <w:lang w:val="uk-UA"/>
        </w:rPr>
        <w:t xml:space="preserve"> (виробників). </w:t>
      </w:r>
    </w:p>
    <w:p w14:paraId="1AF44965" w14:textId="77777777" w:rsidR="009562A5" w:rsidRPr="00054AEE" w:rsidRDefault="009562A5" w:rsidP="009562A5">
      <w:pPr>
        <w:spacing w:after="0" w:line="240" w:lineRule="auto"/>
        <w:ind w:firstLine="709"/>
        <w:jc w:val="both"/>
        <w:rPr>
          <w:sz w:val="24"/>
          <w:szCs w:val="24"/>
        </w:rPr>
      </w:pPr>
      <w:r w:rsidRPr="007463F9">
        <w:rPr>
          <w:rFonts w:ascii="Times New Roman" w:hAnsi="Times New Roman"/>
          <w:sz w:val="24"/>
          <w:szCs w:val="24"/>
          <w:lang w:eastAsia="uk-UA"/>
        </w:rPr>
        <w:t>Розрахунок очікуваної вартості здійснювався методом порівняння ринкових цін, а саме: </w:t>
      </w:r>
      <w:r w:rsidRPr="007463F9">
        <w:rPr>
          <w:rFonts w:ascii="Times New Roman" w:eastAsia="Times New Roman" w:hAnsi="Times New Roman"/>
          <w:sz w:val="24"/>
          <w:szCs w:val="24"/>
        </w:rPr>
        <w:t xml:space="preserve">проведено моніторинг цін, шляхом здійснення </w:t>
      </w:r>
      <w:r w:rsidRPr="007463F9">
        <w:rPr>
          <w:rFonts w:ascii="Times New Roman" w:hAnsi="Times New Roman"/>
          <w:sz w:val="24"/>
          <w:szCs w:val="24"/>
          <w:lang w:eastAsia="uk-UA"/>
        </w:rPr>
        <w:t xml:space="preserve">пошуку, збору та аналізу </w:t>
      </w:r>
      <w:r w:rsidRPr="007463F9">
        <w:rPr>
          <w:rFonts w:ascii="Times New Roman" w:eastAsia="Times New Roman" w:hAnsi="Times New Roman"/>
          <w:sz w:val="24"/>
          <w:szCs w:val="24"/>
        </w:rPr>
        <w:t>загальнодоступної інформації про ціну товару (тобто інформація п</w:t>
      </w:r>
      <w:r>
        <w:rPr>
          <w:rFonts w:ascii="Times New Roman" w:eastAsia="Times New Roman" w:hAnsi="Times New Roman"/>
          <w:sz w:val="24"/>
          <w:szCs w:val="24"/>
        </w:rPr>
        <w:t>ро ціни, що містяться в мережі І</w:t>
      </w:r>
      <w:r w:rsidRPr="007463F9">
        <w:rPr>
          <w:rFonts w:ascii="Times New Roman" w:eastAsia="Times New Roman" w:hAnsi="Times New Roman"/>
          <w:sz w:val="24"/>
          <w:szCs w:val="24"/>
        </w:rPr>
        <w:t xml:space="preserve">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7463F9">
        <w:rPr>
          <w:rFonts w:ascii="Times New Roman" w:eastAsia="Times New Roman" w:hAnsi="Times New Roman"/>
          <w:sz w:val="24"/>
          <w:szCs w:val="24"/>
        </w:rPr>
        <w:t>закупівель</w:t>
      </w:r>
      <w:proofErr w:type="spellEnd"/>
      <w:r w:rsidRPr="007463F9">
        <w:rPr>
          <w:rFonts w:ascii="Times New Roman" w:eastAsia="Times New Roman" w:hAnsi="Times New Roman"/>
          <w:sz w:val="24"/>
          <w:szCs w:val="24"/>
        </w:rPr>
        <w:t xml:space="preserve"> «Прозоро», тощо)</w:t>
      </w:r>
      <w:r w:rsidRPr="007463F9">
        <w:rPr>
          <w:rFonts w:ascii="Times New Roman" w:hAnsi="Times New Roman"/>
          <w:sz w:val="24"/>
          <w:szCs w:val="24"/>
          <w:lang w:eastAsia="uk-UA"/>
        </w:rPr>
        <w:t xml:space="preserve">. Крім цього, був проведений аналіз </w:t>
      </w:r>
      <w:proofErr w:type="spellStart"/>
      <w:r w:rsidRPr="007463F9">
        <w:rPr>
          <w:rFonts w:ascii="Times New Roman" w:hAnsi="Times New Roman"/>
          <w:sz w:val="24"/>
          <w:szCs w:val="24"/>
          <w:lang w:eastAsia="uk-UA"/>
        </w:rPr>
        <w:t>закупівель</w:t>
      </w:r>
      <w:proofErr w:type="spellEnd"/>
      <w:r w:rsidRPr="007463F9">
        <w:rPr>
          <w:rFonts w:ascii="Times New Roman" w:hAnsi="Times New Roman"/>
          <w:sz w:val="24"/>
          <w:szCs w:val="24"/>
          <w:lang w:eastAsia="uk-UA"/>
        </w:rPr>
        <w:t xml:space="preserve"> аналогічних Товарів через офіційний портал оприлюднення інформації про публічні закупівлі України «</w:t>
      </w:r>
      <w:proofErr w:type="spellStart"/>
      <w:r w:rsidRPr="007463F9">
        <w:rPr>
          <w:rFonts w:ascii="Times New Roman" w:hAnsi="Times New Roman"/>
          <w:sz w:val="24"/>
          <w:szCs w:val="24"/>
          <w:lang w:eastAsia="uk-UA"/>
        </w:rPr>
        <w:t>Pro</w:t>
      </w:r>
      <w:proofErr w:type="spellEnd"/>
      <w:r w:rsidRPr="007463F9">
        <w:rPr>
          <w:rFonts w:ascii="Times New Roman" w:hAnsi="Times New Roman"/>
          <w:sz w:val="24"/>
          <w:szCs w:val="24"/>
          <w:lang w:val="en-US" w:eastAsia="uk-UA"/>
        </w:rPr>
        <w:t>z</w:t>
      </w:r>
      <w:proofErr w:type="spellStart"/>
      <w:r w:rsidRPr="007463F9">
        <w:rPr>
          <w:rFonts w:ascii="Times New Roman" w:hAnsi="Times New Roman"/>
          <w:sz w:val="24"/>
          <w:szCs w:val="24"/>
          <w:lang w:eastAsia="uk-UA"/>
        </w:rPr>
        <w:t>orro</w:t>
      </w:r>
      <w:proofErr w:type="spellEnd"/>
      <w:r w:rsidRPr="007463F9">
        <w:rPr>
          <w:rFonts w:ascii="Times New Roman" w:hAnsi="Times New Roman"/>
          <w:sz w:val="24"/>
          <w:szCs w:val="24"/>
          <w:lang w:eastAsia="uk-UA"/>
        </w:rPr>
        <w:t>»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14:paraId="731E8FA1" w14:textId="77777777" w:rsidR="00785762" w:rsidRDefault="00785762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0393864" w14:textId="2397E75D" w:rsidR="00237B48" w:rsidRPr="00237B48" w:rsidRDefault="00A25B9D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</w:rPr>
      </w:pPr>
      <w:r w:rsidRPr="00237B48">
        <w:rPr>
          <w:rFonts w:ascii="Times New Roman" w:eastAsia="Times New Roman" w:hAnsi="Times New Roman"/>
          <w:b/>
        </w:rPr>
        <w:t>Розмір бюджетного призначення:</w:t>
      </w:r>
      <w:r w:rsidR="00237B48" w:rsidRPr="00237B48">
        <w:rPr>
          <w:rFonts w:ascii="Times New Roman" w:eastAsia="Times New Roman" w:hAnsi="Times New Roman"/>
          <w:b/>
        </w:rPr>
        <w:t xml:space="preserve"> </w:t>
      </w:r>
      <w:r w:rsidR="00237B48" w:rsidRPr="00237B48">
        <w:rPr>
          <w:rFonts w:ascii="Times New Roman" w:eastAsia="Times New Roman" w:hAnsi="Times New Roman"/>
        </w:rPr>
        <w:t>Р</w:t>
      </w:r>
      <w:r w:rsidR="00237B48" w:rsidRPr="00237B48">
        <w:rPr>
          <w:rFonts w:ascii="Times New Roman" w:eastAsia="Times New Roman" w:hAnsi="Times New Roman"/>
          <w:spacing w:val="7"/>
        </w:rPr>
        <w:t xml:space="preserve">ішення </w:t>
      </w:r>
      <w:r w:rsidR="009562A5">
        <w:rPr>
          <w:rFonts w:ascii="Times New Roman" w:eastAsia="Times New Roman" w:hAnsi="Times New Roman"/>
          <w:spacing w:val="7"/>
        </w:rPr>
        <w:t>59</w:t>
      </w:r>
      <w:r w:rsidR="00237B48" w:rsidRPr="00237B48">
        <w:rPr>
          <w:rFonts w:ascii="Times New Roman" w:eastAsia="Times New Roman" w:hAnsi="Times New Roman"/>
          <w:spacing w:val="7"/>
        </w:rPr>
        <w:t xml:space="preserve"> сесії 8 скликання Попівської сільської ради від 2</w:t>
      </w:r>
      <w:r w:rsidR="009562A5">
        <w:rPr>
          <w:rFonts w:ascii="Times New Roman" w:eastAsia="Times New Roman" w:hAnsi="Times New Roman"/>
          <w:spacing w:val="7"/>
        </w:rPr>
        <w:t>3</w:t>
      </w:r>
      <w:r w:rsidR="00237B48" w:rsidRPr="00237B48">
        <w:rPr>
          <w:rFonts w:ascii="Times New Roman" w:eastAsia="Times New Roman" w:hAnsi="Times New Roman"/>
          <w:spacing w:val="7"/>
        </w:rPr>
        <w:t>.0</w:t>
      </w:r>
      <w:r w:rsidR="009562A5">
        <w:rPr>
          <w:rFonts w:ascii="Times New Roman" w:eastAsia="Times New Roman" w:hAnsi="Times New Roman"/>
          <w:spacing w:val="7"/>
        </w:rPr>
        <w:t>5</w:t>
      </w:r>
      <w:r w:rsidR="00237B48" w:rsidRPr="00237B48">
        <w:rPr>
          <w:rFonts w:ascii="Times New Roman" w:eastAsia="Times New Roman" w:hAnsi="Times New Roman"/>
          <w:spacing w:val="7"/>
        </w:rPr>
        <w:t xml:space="preserve">.2024р. «Про внесення змін до рішення Попівської сільської ради від 21.12.2023 «Про бюджет Попівської сільської територіальної громади на 2024 рік». </w:t>
      </w:r>
    </w:p>
    <w:p w14:paraId="72455D82" w14:textId="77777777" w:rsidR="0004590A" w:rsidRDefault="0004590A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601027F8" w14:textId="77777777" w:rsidR="009F6BAB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  <w:r w:rsidRPr="00237B4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237B48">
        <w:rPr>
          <w:rFonts w:ascii="Times New Roman" w:eastAsia="Times New Roman" w:hAnsi="Times New Roman"/>
          <w:i/>
          <w:color w:val="000000"/>
        </w:rPr>
        <w:t xml:space="preserve"> </w:t>
      </w:r>
    </w:p>
    <w:p w14:paraId="0000000D" w14:textId="5BB7B0D8" w:rsidR="00140C08" w:rsidRDefault="009F6BAB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BAB">
        <w:rPr>
          <w:rFonts w:ascii="Times New Roman" w:eastAsia="Times New Roman" w:hAnsi="Times New Roman"/>
          <w:color w:val="000000"/>
        </w:rPr>
        <w:t xml:space="preserve">Термін постачання — з </w:t>
      </w:r>
      <w:r w:rsidR="00A25B9D" w:rsidRPr="009F6BAB">
        <w:rPr>
          <w:rFonts w:ascii="Times New Roman" w:eastAsia="Times New Roman" w:hAnsi="Times New Roman"/>
          <w:color w:val="000000"/>
        </w:rPr>
        <w:t xml:space="preserve"> дати укладання договору по </w:t>
      </w:r>
      <w:r w:rsidR="009562A5">
        <w:rPr>
          <w:rFonts w:ascii="Times New Roman" w:eastAsia="Times New Roman" w:hAnsi="Times New Roman"/>
          <w:color w:val="000000"/>
        </w:rPr>
        <w:t>0</w:t>
      </w:r>
      <w:r w:rsidR="00217FF8">
        <w:rPr>
          <w:rFonts w:ascii="Times New Roman" w:eastAsia="Times New Roman" w:hAnsi="Times New Roman"/>
          <w:color w:val="000000"/>
        </w:rPr>
        <w:t>1.0</w:t>
      </w:r>
      <w:r w:rsidR="009562A5">
        <w:rPr>
          <w:rFonts w:ascii="Times New Roman" w:eastAsia="Times New Roman" w:hAnsi="Times New Roman"/>
          <w:color w:val="000000"/>
        </w:rPr>
        <w:t>9</w:t>
      </w:r>
      <w:r w:rsidR="00217FF8">
        <w:rPr>
          <w:rFonts w:ascii="Times New Roman" w:eastAsia="Times New Roman" w:hAnsi="Times New Roman"/>
          <w:color w:val="000000"/>
        </w:rPr>
        <w:t>.</w:t>
      </w:r>
      <w:r w:rsidR="00A25B9D" w:rsidRPr="009F6BAB">
        <w:rPr>
          <w:rFonts w:ascii="Times New Roman" w:eastAsia="Times New Roman" w:hAnsi="Times New Roman"/>
          <w:color w:val="000000"/>
        </w:rPr>
        <w:t>202</w:t>
      </w:r>
      <w:r>
        <w:rPr>
          <w:rFonts w:ascii="Times New Roman" w:eastAsia="Times New Roman" w:hAnsi="Times New Roman"/>
          <w:color w:val="000000"/>
        </w:rPr>
        <w:t>4</w:t>
      </w:r>
      <w:r w:rsidR="00A25B9D" w:rsidRPr="009F6BAB">
        <w:rPr>
          <w:rFonts w:ascii="Times New Roman" w:eastAsia="Times New Roman" w:hAnsi="Times New Roman"/>
          <w:color w:val="000000"/>
        </w:rPr>
        <w:t>р.</w:t>
      </w:r>
    </w:p>
    <w:p w14:paraId="5C84F69E" w14:textId="62889B5B" w:rsidR="009562A5" w:rsidRPr="00FA6746" w:rsidRDefault="009562A5" w:rsidP="009562A5">
      <w:pPr>
        <w:pStyle w:val="a9"/>
        <w:ind w:firstLine="709"/>
        <w:jc w:val="both"/>
        <w:rPr>
          <w:rFonts w:ascii="Times New Roman" w:hAnsi="Times New Roman"/>
          <w:i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Cs w:val="24"/>
          <w:lang w:val="uk-UA"/>
        </w:rPr>
        <w:t>З метою своєчасної підготовки для опалювального сезону на 2024-2025 роки необхідно</w:t>
      </w:r>
      <w:r w:rsidRPr="00587E9C">
        <w:rPr>
          <w:rFonts w:ascii="Times New Roman" w:hAnsi="Times New Roman"/>
          <w:szCs w:val="24"/>
          <w:lang w:val="uk-UA"/>
        </w:rPr>
        <w:t xml:space="preserve"> закупити </w:t>
      </w:r>
      <w:r>
        <w:rPr>
          <w:rFonts w:ascii="Times New Roman" w:hAnsi="Times New Roman"/>
          <w:szCs w:val="24"/>
          <w:lang w:val="uk-UA"/>
        </w:rPr>
        <w:t>п</w:t>
      </w:r>
      <w:proofErr w:type="spellStart"/>
      <w:r w:rsidRPr="009562A5">
        <w:rPr>
          <w:rFonts w:ascii="Times New Roman" w:hAnsi="Times New Roman"/>
          <w:szCs w:val="24"/>
          <w:shd w:val="clear" w:color="auto" w:fill="FFFFFF"/>
        </w:rPr>
        <w:t>елети</w:t>
      </w:r>
      <w:proofErr w:type="spellEnd"/>
      <w:r w:rsidRPr="009562A5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562A5">
        <w:rPr>
          <w:rFonts w:ascii="Times New Roman" w:hAnsi="Times New Roman"/>
          <w:szCs w:val="24"/>
          <w:shd w:val="clear" w:color="auto" w:fill="FFFFFF"/>
        </w:rPr>
        <w:t>паливні</w:t>
      </w:r>
      <w:proofErr w:type="spellEnd"/>
      <w:r w:rsidRPr="009562A5">
        <w:rPr>
          <w:rFonts w:ascii="Times New Roman" w:hAnsi="Times New Roman"/>
          <w:szCs w:val="24"/>
          <w:shd w:val="clear" w:color="auto" w:fill="FFFFFF"/>
        </w:rPr>
        <w:t xml:space="preserve"> з </w:t>
      </w:r>
      <w:proofErr w:type="spellStart"/>
      <w:r w:rsidRPr="009562A5">
        <w:rPr>
          <w:rFonts w:ascii="Times New Roman" w:hAnsi="Times New Roman"/>
          <w:szCs w:val="24"/>
          <w:shd w:val="clear" w:color="auto" w:fill="FFFFFF"/>
        </w:rPr>
        <w:t>деревини</w:t>
      </w:r>
      <w:proofErr w:type="spellEnd"/>
      <w:r w:rsidRPr="009562A5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562A5">
        <w:rPr>
          <w:rFonts w:ascii="Times New Roman" w:hAnsi="Times New Roman"/>
          <w:szCs w:val="24"/>
          <w:shd w:val="clear" w:color="auto" w:fill="FFFFFF"/>
        </w:rPr>
        <w:t>хвойних</w:t>
      </w:r>
      <w:proofErr w:type="spellEnd"/>
      <w:r w:rsidRPr="009562A5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562A5">
        <w:rPr>
          <w:rFonts w:ascii="Times New Roman" w:hAnsi="Times New Roman"/>
          <w:szCs w:val="24"/>
          <w:shd w:val="clear" w:color="auto" w:fill="FFFFFF"/>
        </w:rPr>
        <w:t>порід</w:t>
      </w:r>
      <w:proofErr w:type="spellEnd"/>
      <w:r>
        <w:rPr>
          <w:rFonts w:ascii="Times New Roman" w:hAnsi="Times New Roman"/>
          <w:szCs w:val="24"/>
          <w:lang w:val="uk-UA"/>
        </w:rPr>
        <w:t xml:space="preserve"> 6 мм в кількості 50 т</w:t>
      </w:r>
      <w:r w:rsidR="00B5079B">
        <w:rPr>
          <w:rFonts w:ascii="Times New Roman" w:hAnsi="Times New Roman"/>
          <w:szCs w:val="24"/>
          <w:lang w:val="uk-UA"/>
        </w:rPr>
        <w:t>он</w:t>
      </w:r>
      <w:bookmarkStart w:id="0" w:name="_GoBack"/>
      <w:bookmarkEnd w:id="0"/>
      <w:r w:rsidRPr="00587E9C">
        <w:rPr>
          <w:rFonts w:ascii="Times New Roman" w:hAnsi="Times New Roman"/>
          <w:szCs w:val="24"/>
          <w:lang w:val="uk-UA"/>
        </w:rPr>
        <w:t>.</w:t>
      </w:r>
    </w:p>
    <w:p w14:paraId="73F5E443" w14:textId="2B153215" w:rsidR="009562A5" w:rsidRDefault="009562A5" w:rsidP="00956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746">
        <w:rPr>
          <w:rFonts w:ascii="Times New Roman" w:hAnsi="Times New Roman"/>
          <w:sz w:val="24"/>
          <w:szCs w:val="24"/>
        </w:rPr>
        <w:t xml:space="preserve">Обсяг закупівлі визначено в залежності від наявної </w:t>
      </w:r>
      <w:r>
        <w:rPr>
          <w:rFonts w:ascii="Times New Roman" w:hAnsi="Times New Roman"/>
          <w:sz w:val="24"/>
          <w:szCs w:val="24"/>
        </w:rPr>
        <w:t>потреби</w:t>
      </w:r>
      <w:r w:rsidRPr="00FA6746">
        <w:rPr>
          <w:rFonts w:ascii="Times New Roman" w:hAnsi="Times New Roman"/>
          <w:sz w:val="24"/>
          <w:szCs w:val="24"/>
        </w:rPr>
        <w:t xml:space="preserve"> та відповідно до аналізу даних фактичного споживання у </w:t>
      </w:r>
      <w:r>
        <w:rPr>
          <w:rFonts w:ascii="Times New Roman" w:hAnsi="Times New Roman"/>
          <w:sz w:val="24"/>
          <w:szCs w:val="24"/>
        </w:rPr>
        <w:t>минулому опалювальному сезоні</w:t>
      </w:r>
      <w:r w:rsidRPr="00FA6746">
        <w:rPr>
          <w:rFonts w:ascii="Times New Roman" w:hAnsi="Times New Roman"/>
          <w:sz w:val="24"/>
          <w:szCs w:val="24"/>
        </w:rPr>
        <w:t>.</w:t>
      </w:r>
    </w:p>
    <w:p w14:paraId="00ACC403" w14:textId="0D65F8A7" w:rsidR="00740543" w:rsidRPr="00902BB6" w:rsidRDefault="00902BB6" w:rsidP="00902B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02BB6">
        <w:rPr>
          <w:rFonts w:ascii="Times New Roman" w:hAnsi="Times New Roman"/>
          <w:sz w:val="24"/>
          <w:szCs w:val="24"/>
          <w:shd w:val="clear" w:color="auto" w:fill="FFFFFF"/>
        </w:rPr>
        <w:t>Технічні та якісні характеристики Товару повинні відповідати чинним нормативним актам (державним</w:t>
      </w:r>
      <w:r w:rsidRPr="00902BB6">
        <w:rPr>
          <w:rStyle w:val="h-hidden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стандартам / технічним умовам / нормам). Товар повинен бути належним чином упакований Постачальником в упаковку, яка відповідає характеру Товару цього виду таким чином, щоб забезпечити його збереження від пошкоджень або знищення, атмосферних опадів при транспортуванні, зберіганні та здійсненні вантажно-розвантажувальних послуг при поставці. Товар постачається в фасованих мішках по 15-20 кг.</w:t>
      </w:r>
      <w:r w:rsidRPr="00902BB6">
        <w:rPr>
          <w:rFonts w:ascii="Times New Roman" w:hAnsi="Times New Roman"/>
          <w:sz w:val="24"/>
          <w:szCs w:val="24"/>
          <w:shd w:val="clear" w:color="auto" w:fill="FFFFFF"/>
        </w:rPr>
        <w:t xml:space="preserve"> Постачальник повинен поставити Замовнику Товар, якість якого відповідає умовам, встановленим чинним законодавством України для цієї категорії Товару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740543" w:rsidRPr="00902BB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08"/>
    <w:rsid w:val="0004590A"/>
    <w:rsid w:val="000A2AED"/>
    <w:rsid w:val="00140C08"/>
    <w:rsid w:val="00217FF8"/>
    <w:rsid w:val="00237B48"/>
    <w:rsid w:val="00740543"/>
    <w:rsid w:val="00785762"/>
    <w:rsid w:val="00837529"/>
    <w:rsid w:val="00902BB6"/>
    <w:rsid w:val="009562A5"/>
    <w:rsid w:val="009F6BAB"/>
    <w:rsid w:val="00A25B9D"/>
    <w:rsid w:val="00A843C5"/>
    <w:rsid w:val="00B5079B"/>
    <w:rsid w:val="00D25F32"/>
    <w:rsid w:val="00DE02FC"/>
    <w:rsid w:val="00F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5596"/>
  <w15:docId w15:val="{2D48A0B4-9104-4D6C-80DD-0CC821B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 Spacing"/>
    <w:uiPriority w:val="1"/>
    <w:qFormat/>
    <w:rsid w:val="009562A5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h-hidden">
    <w:name w:val="h-hidden"/>
    <w:basedOn w:val="a0"/>
    <w:rsid w:val="0090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13</cp:revision>
  <cp:lastPrinted>2024-07-31T07:29:00Z</cp:lastPrinted>
  <dcterms:created xsi:type="dcterms:W3CDTF">2021-03-19T13:59:00Z</dcterms:created>
  <dcterms:modified xsi:type="dcterms:W3CDTF">2024-07-31T07:29:00Z</dcterms:modified>
</cp:coreProperties>
</file>