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2B" w:rsidRPr="00C75B2D" w:rsidRDefault="0051262B" w:rsidP="0051262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5B2D">
        <w:rPr>
          <w:rFonts w:ascii="Times New Roman" w:hAnsi="Times New Roman"/>
          <w:b/>
          <w:sz w:val="24"/>
          <w:szCs w:val="24"/>
        </w:rPr>
        <w:t>ВІДДІЛ ОСВІТИ  ПОПІВСЬКОЇ  СІЛЬСЬКОЇ РАДИ</w:t>
      </w:r>
    </w:p>
    <w:p w:rsidR="0051262B" w:rsidRPr="002E1C9F" w:rsidRDefault="0051262B" w:rsidP="0051262B">
      <w:pPr>
        <w:spacing w:after="120" w:line="240" w:lineRule="auto"/>
        <w:jc w:val="center"/>
        <w:rPr>
          <w:b/>
          <w:sz w:val="24"/>
          <w:szCs w:val="24"/>
        </w:rPr>
      </w:pPr>
      <w:r w:rsidRPr="00C75B2D">
        <w:rPr>
          <w:rFonts w:ascii="Times New Roman" w:hAnsi="Times New Roman"/>
          <w:b/>
          <w:sz w:val="24"/>
          <w:szCs w:val="24"/>
        </w:rPr>
        <w:t>КОНОТОПСЬКОГО РАЙОНУ СУМСЬКОЇ ОБЛАСТІ</w:t>
      </w:r>
      <w:r w:rsidRPr="002E1C9F">
        <w:rPr>
          <w:b/>
          <w:sz w:val="24"/>
          <w:szCs w:val="24"/>
        </w:rPr>
        <w:t xml:space="preserve">  </w:t>
      </w:r>
    </w:p>
    <w:p w:rsidR="004328C2" w:rsidRDefault="00F02AE4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4328C2" w:rsidRDefault="00F02AE4">
      <w:pPr>
        <w:spacing w:after="28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</w:rPr>
        <w:t xml:space="preserve">технічних та якісних характеристик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закупівлі </w:t>
      </w:r>
      <w:r w:rsidR="00AC5776">
        <w:rPr>
          <w:rFonts w:ascii="Times New Roman" w:eastAsia="Times New Roman" w:hAnsi="Times New Roman"/>
          <w:b/>
          <w:sz w:val="20"/>
          <w:szCs w:val="20"/>
        </w:rPr>
        <w:t>мультимедійного обладнання</w:t>
      </w:r>
      <w:r>
        <w:rPr>
          <w:rFonts w:ascii="Times New Roman" w:eastAsia="Times New Roman" w:hAnsi="Times New Roman"/>
          <w:b/>
          <w:sz w:val="20"/>
          <w:szCs w:val="20"/>
        </w:rPr>
        <w:t>,</w:t>
      </w:r>
      <w:r>
        <w:rPr>
          <w:rFonts w:ascii="Times New Roman" w:eastAsia="Times New Roman" w:hAnsi="Times New Roman"/>
          <w:sz w:val="20"/>
          <w:szCs w:val="20"/>
        </w:rPr>
        <w:t xml:space="preserve"> розміру бюджетного призначення, очікуваної вартості предмета закупівлі</w:t>
      </w:r>
    </w:p>
    <w:p w:rsidR="004328C2" w:rsidRDefault="00F02AE4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51262B" w:rsidRDefault="00F02A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51262B" w:rsidRPr="005C31D2" w:rsidRDefault="0051262B" w:rsidP="005126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5C31D2">
        <w:rPr>
          <w:rFonts w:ascii="Times New Roman" w:eastAsia="Times New Roman" w:hAnsi="Times New Roman"/>
          <w:color w:val="000000"/>
          <w:sz w:val="20"/>
          <w:szCs w:val="20"/>
        </w:rPr>
        <w:t xml:space="preserve">найменування замовника: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Відділ освіти Попівської сільської ради Конотопського району Сумської області </w:t>
      </w:r>
      <w:r w:rsidRPr="005C31D2">
        <w:rPr>
          <w:rFonts w:ascii="Times New Roman" w:eastAsia="Times New Roman" w:hAnsi="Times New Roman"/>
          <w:color w:val="000000"/>
          <w:sz w:val="20"/>
          <w:szCs w:val="20"/>
        </w:rPr>
        <w:t>місцезнаходження  замовника: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41627, Сумська обл., Конотопський район,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с.Попівка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вул.Миру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>, буд.1</w:t>
      </w:r>
    </w:p>
    <w:p w:rsidR="0051262B" w:rsidRPr="005C31D2" w:rsidRDefault="0051262B" w:rsidP="005126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5C31D2">
        <w:rPr>
          <w:rFonts w:ascii="Times New Roman" w:eastAsia="Times New Roman" w:hAnsi="Times New Roman"/>
          <w:color w:val="000000"/>
          <w:sz w:val="20"/>
          <w:szCs w:val="20"/>
        </w:rPr>
        <w:t>ідентифікаційний код замовника: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44</w:t>
      </w:r>
      <w:r w:rsidR="005D4796">
        <w:rPr>
          <w:rFonts w:ascii="Times New Roman" w:eastAsia="Times New Roman" w:hAnsi="Times New Roman"/>
          <w:color w:val="000000"/>
          <w:sz w:val="20"/>
          <w:szCs w:val="20"/>
        </w:rPr>
        <w:t>147076</w:t>
      </w:r>
    </w:p>
    <w:p w:rsidR="0051262B" w:rsidRPr="005C31D2" w:rsidRDefault="0051262B" w:rsidP="005126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5C31D2">
        <w:rPr>
          <w:rFonts w:ascii="Times New Roman" w:eastAsia="Times New Roman" w:hAnsi="Times New Roman"/>
          <w:color w:val="000000"/>
          <w:sz w:val="20"/>
          <w:szCs w:val="20"/>
        </w:rPr>
        <w:t>категорія</w:t>
      </w:r>
      <w:bookmarkStart w:id="0" w:name="bookmark=id.1t3h5sf" w:colFirst="0" w:colLast="0"/>
      <w:bookmarkEnd w:id="0"/>
      <w:r w:rsidRPr="005C31D2">
        <w:rPr>
          <w:rFonts w:ascii="Times New Roman" w:eastAsia="Times New Roman" w:hAnsi="Times New Roman"/>
          <w:color w:val="000000"/>
          <w:sz w:val="20"/>
          <w:szCs w:val="20"/>
        </w:rPr>
        <w:t xml:space="preserve"> замовника:</w:t>
      </w:r>
      <w:r w:rsidR="0059409D" w:rsidRPr="0059409D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59409D">
        <w:rPr>
          <w:rFonts w:ascii="Times New Roman" w:eastAsia="Times New Roman" w:hAnsi="Times New Roman"/>
          <w:color w:val="000000"/>
          <w:sz w:val="20"/>
          <w:szCs w:val="20"/>
        </w:rPr>
        <w:t>згідно ст.2 Закону України «Про публічні закупівлі» - юридичні особи, які забезпечують потреби держави або територіальної громади</w:t>
      </w:r>
      <w:r w:rsidR="0059409D" w:rsidRPr="005C31D2">
        <w:rPr>
          <w:rFonts w:ascii="Times New Roman" w:eastAsia="Times New Roman" w:hAnsi="Times New Roman"/>
          <w:b/>
          <w:color w:val="000000"/>
          <w:sz w:val="20"/>
          <w:szCs w:val="20"/>
        </w:rPr>
        <w:t>.</w:t>
      </w:r>
    </w:p>
    <w:p w:rsidR="00412959" w:rsidRDefault="00F02AE4" w:rsidP="00412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</w:t>
      </w:r>
    </w:p>
    <w:p w:rsidR="00D675E1" w:rsidRPr="00D675E1" w:rsidRDefault="00D675E1" w:rsidP="00D675E1">
      <w:pPr>
        <w:contextualSpacing/>
        <w:rPr>
          <w:rFonts w:ascii="Times New Roman" w:hAnsi="Times New Roman"/>
          <w:b/>
          <w:sz w:val="20"/>
        </w:rPr>
      </w:pPr>
      <w:proofErr w:type="spellStart"/>
      <w:r w:rsidRPr="00D675E1">
        <w:rPr>
          <w:rFonts w:ascii="Times New Roman" w:hAnsi="Times New Roman"/>
          <w:b/>
          <w:sz w:val="20"/>
        </w:rPr>
        <w:t>ДК</w:t>
      </w:r>
      <w:proofErr w:type="spellEnd"/>
      <w:r w:rsidRPr="00D675E1">
        <w:rPr>
          <w:rFonts w:ascii="Times New Roman" w:hAnsi="Times New Roman"/>
          <w:b/>
          <w:sz w:val="20"/>
        </w:rPr>
        <w:t xml:space="preserve"> 021:2015: 32322000-6 - Мультимедійне обладнання</w:t>
      </w:r>
    </w:p>
    <w:p w:rsidR="00C37435" w:rsidRDefault="00D675E1" w:rsidP="008643E9">
      <w:pPr>
        <w:spacing w:after="120"/>
        <w:contextualSpacing/>
        <w:jc w:val="both"/>
        <w:rPr>
          <w:rFonts w:ascii="Times New Roman" w:hAnsi="Times New Roman"/>
          <w:b/>
          <w:sz w:val="20"/>
        </w:rPr>
      </w:pPr>
      <w:r w:rsidRPr="00D675E1">
        <w:rPr>
          <w:rFonts w:ascii="Times New Roman" w:hAnsi="Times New Roman"/>
          <w:b/>
          <w:sz w:val="20"/>
        </w:rPr>
        <w:t xml:space="preserve"> (</w:t>
      </w:r>
      <w:r w:rsidR="00E16E4E" w:rsidRPr="00E16E4E">
        <w:rPr>
          <w:rFonts w:ascii="Times New Roman" w:hAnsi="Times New Roman"/>
          <w:b/>
          <w:sz w:val="20"/>
        </w:rPr>
        <w:t xml:space="preserve">НУШ Комплект мультимедійного обладнання. Тип 1: Інтерактивна дошка 80-90"; мультимедійний </w:t>
      </w:r>
      <w:proofErr w:type="spellStart"/>
      <w:r w:rsidR="00E16E4E" w:rsidRPr="00E16E4E">
        <w:rPr>
          <w:rFonts w:ascii="Times New Roman" w:hAnsi="Times New Roman"/>
          <w:b/>
          <w:sz w:val="20"/>
        </w:rPr>
        <w:t>проєктор</w:t>
      </w:r>
      <w:proofErr w:type="spellEnd"/>
      <w:r w:rsidRPr="00D675E1">
        <w:rPr>
          <w:rFonts w:ascii="Times New Roman" w:hAnsi="Times New Roman"/>
          <w:b/>
          <w:sz w:val="20"/>
        </w:rPr>
        <w:t>)</w:t>
      </w:r>
    </w:p>
    <w:p w:rsidR="00C37435" w:rsidRDefault="00C37435" w:rsidP="00C37435">
      <w:pPr>
        <w:spacing w:after="120"/>
        <w:contextualSpacing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0E4D27" w:rsidRPr="000E4D27" w:rsidRDefault="00F02AE4" w:rsidP="000E4D27">
      <w:pPr>
        <w:spacing w:line="200" w:lineRule="atLeast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Вид та ідентифікатор процедури закупівлі: </w:t>
      </w:r>
      <w:r w:rsidR="00E16E4E">
        <w:rPr>
          <w:rFonts w:ascii="Times New Roman" w:eastAsia="Times New Roman" w:hAnsi="Times New Roman"/>
          <w:sz w:val="20"/>
          <w:szCs w:val="20"/>
        </w:rPr>
        <w:t>Запит ціни пропозиції</w:t>
      </w:r>
      <w:r w:rsidR="00D675E1">
        <w:rPr>
          <w:rFonts w:ascii="Times New Roman" w:eastAsia="Times New Roman" w:hAnsi="Times New Roman"/>
          <w:sz w:val="20"/>
          <w:szCs w:val="20"/>
        </w:rPr>
        <w:t xml:space="preserve"> </w:t>
      </w:r>
      <w:r w:rsidR="000E4D27" w:rsidRPr="000E4D27">
        <w:rPr>
          <w:rFonts w:ascii="Times New Roman" w:eastAsia="Times New Roman" w:hAnsi="Times New Roman"/>
          <w:sz w:val="20"/>
          <w:szCs w:val="20"/>
        </w:rPr>
        <w:t>UA-2024-11-11-010978-a</w:t>
      </w:r>
      <w:r w:rsidR="000E4D27">
        <w:rPr>
          <w:rFonts w:ascii="Times New Roman" w:eastAsia="Times New Roman" w:hAnsi="Times New Roman"/>
          <w:sz w:val="20"/>
          <w:szCs w:val="20"/>
        </w:rPr>
        <w:t>.</w:t>
      </w:r>
    </w:p>
    <w:p w:rsidR="00217E38" w:rsidRDefault="00F02AE4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236889">
        <w:rPr>
          <w:rFonts w:ascii="Times New Roman" w:eastAsia="Times New Roman" w:hAnsi="Times New Roman"/>
          <w:b/>
          <w:sz w:val="20"/>
          <w:szCs w:val="20"/>
          <w:u w:val="single"/>
        </w:rPr>
        <w:t>477 540,00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59409D">
        <w:rPr>
          <w:rFonts w:ascii="Times New Roman" w:eastAsia="Times New Roman" w:hAnsi="Times New Roman"/>
          <w:b/>
          <w:sz w:val="20"/>
          <w:szCs w:val="20"/>
        </w:rPr>
        <w:t>грн.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B33E25" w:rsidRDefault="003B0D3B" w:rsidP="004C0703">
      <w:pPr>
        <w:spacing w:before="280" w:after="280" w:line="240" w:lineRule="auto"/>
        <w:jc w:val="both"/>
        <w:rPr>
          <w:rFonts w:ascii="Times New Roman" w:hAnsi="Times New Roman"/>
          <w:i/>
          <w:sz w:val="20"/>
        </w:rPr>
      </w:pPr>
      <w:r>
        <w:rPr>
          <w:i/>
          <w:sz w:val="20"/>
          <w:szCs w:val="20"/>
        </w:rPr>
        <w:t>В</w:t>
      </w:r>
      <w:r>
        <w:rPr>
          <w:rFonts w:ascii="Times New Roman" w:eastAsia="Times New Roman" w:hAnsi="Times New Roman"/>
          <w:i/>
          <w:sz w:val="20"/>
          <w:szCs w:val="20"/>
        </w:rPr>
        <w:t xml:space="preserve">раховуючи необхідність у закупівлі мультимедійного обладнання для навчальних кабінетів </w:t>
      </w:r>
      <w:r w:rsidR="0089049C">
        <w:rPr>
          <w:rFonts w:ascii="Times New Roman" w:eastAsia="Times New Roman" w:hAnsi="Times New Roman"/>
          <w:i/>
          <w:sz w:val="20"/>
          <w:szCs w:val="20"/>
        </w:rPr>
        <w:t xml:space="preserve">природничої галузі освіти (кабінети фізики, хімії, біології, географії, природничих наук) </w:t>
      </w:r>
      <w:r>
        <w:rPr>
          <w:rFonts w:ascii="Times New Roman" w:eastAsia="Times New Roman" w:hAnsi="Times New Roman"/>
          <w:i/>
          <w:sz w:val="20"/>
          <w:szCs w:val="20"/>
        </w:rPr>
        <w:t xml:space="preserve">закладів загальної середньої освіти комунальної власності, </w:t>
      </w:r>
      <w:r w:rsidR="0089049C">
        <w:rPr>
          <w:rFonts w:ascii="Times New Roman" w:eastAsia="Times New Roman" w:hAnsi="Times New Roman"/>
          <w:i/>
          <w:sz w:val="20"/>
          <w:szCs w:val="20"/>
        </w:rPr>
        <w:t>які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здійснюють освітній процес </w:t>
      </w:r>
      <w:r w:rsidR="0089049C">
        <w:rPr>
          <w:rFonts w:ascii="Times New Roman" w:eastAsia="Times New Roman" w:hAnsi="Times New Roman"/>
          <w:i/>
          <w:sz w:val="20"/>
          <w:szCs w:val="20"/>
        </w:rPr>
        <w:t>до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Державн</w:t>
      </w:r>
      <w:r w:rsidR="0089049C">
        <w:rPr>
          <w:rFonts w:ascii="Times New Roman" w:eastAsia="Times New Roman" w:hAnsi="Times New Roman"/>
          <w:i/>
          <w:sz w:val="20"/>
          <w:szCs w:val="20"/>
        </w:rPr>
        <w:t>ого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стандарт</w:t>
      </w:r>
      <w:r w:rsidR="0089049C">
        <w:rPr>
          <w:rFonts w:ascii="Times New Roman" w:eastAsia="Times New Roman" w:hAnsi="Times New Roman"/>
          <w:i/>
          <w:sz w:val="20"/>
          <w:szCs w:val="20"/>
        </w:rPr>
        <w:t>у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базової середньої освіти </w:t>
      </w:r>
      <w:r w:rsidR="0089049C">
        <w:rPr>
          <w:rFonts w:ascii="Times New Roman" w:eastAsia="Times New Roman" w:hAnsi="Times New Roman"/>
          <w:i/>
          <w:sz w:val="20"/>
          <w:szCs w:val="20"/>
        </w:rPr>
        <w:t>в друг</w:t>
      </w:r>
      <w:r>
        <w:rPr>
          <w:rFonts w:ascii="Times New Roman" w:eastAsia="Times New Roman" w:hAnsi="Times New Roman"/>
          <w:i/>
          <w:sz w:val="20"/>
          <w:szCs w:val="20"/>
        </w:rPr>
        <w:t>ому циклі середньої освіти</w:t>
      </w:r>
      <w:r w:rsidR="0089049C">
        <w:rPr>
          <w:rFonts w:ascii="Times New Roman" w:eastAsia="Times New Roman" w:hAnsi="Times New Roman"/>
          <w:i/>
          <w:sz w:val="20"/>
          <w:szCs w:val="20"/>
        </w:rPr>
        <w:t xml:space="preserve"> (базове предметне навчання) за очною, поєднанням очної та дистанційної форм здобуття освіти </w:t>
      </w:r>
      <w:r>
        <w:rPr>
          <w:rFonts w:ascii="Times New Roman" w:eastAsia="Times New Roman" w:hAnsi="Times New Roman"/>
          <w:i/>
          <w:sz w:val="20"/>
          <w:szCs w:val="20"/>
        </w:rPr>
        <w:t>пропорційно кількості 6</w:t>
      </w:r>
      <w:r w:rsidR="0089049C">
        <w:rPr>
          <w:rFonts w:ascii="Times New Roman" w:eastAsia="Times New Roman" w:hAnsi="Times New Roman"/>
          <w:i/>
          <w:sz w:val="20"/>
          <w:szCs w:val="20"/>
        </w:rPr>
        <w:t>-х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класів у </w:t>
      </w:r>
      <w:r w:rsidR="0089049C">
        <w:rPr>
          <w:rFonts w:ascii="Times New Roman" w:eastAsia="Times New Roman" w:hAnsi="Times New Roman"/>
          <w:i/>
          <w:sz w:val="20"/>
          <w:szCs w:val="20"/>
        </w:rPr>
        <w:t>2023/2024 навчальному році, які здійснювали освітн</w:t>
      </w:r>
      <w:r w:rsidR="00743797">
        <w:rPr>
          <w:rFonts w:ascii="Times New Roman" w:eastAsia="Times New Roman" w:hAnsi="Times New Roman"/>
          <w:i/>
          <w:sz w:val="20"/>
          <w:szCs w:val="20"/>
        </w:rPr>
        <w:t>і</w:t>
      </w:r>
      <w:r w:rsidR="0089049C">
        <w:rPr>
          <w:rFonts w:ascii="Times New Roman" w:eastAsia="Times New Roman" w:hAnsi="Times New Roman"/>
          <w:i/>
          <w:sz w:val="20"/>
          <w:szCs w:val="20"/>
        </w:rPr>
        <w:t xml:space="preserve">й процес </w:t>
      </w:r>
      <w:r>
        <w:rPr>
          <w:rFonts w:ascii="Times New Roman" w:eastAsia="Times New Roman" w:hAnsi="Times New Roman"/>
          <w:i/>
          <w:sz w:val="20"/>
          <w:szCs w:val="20"/>
        </w:rPr>
        <w:t xml:space="preserve">за очною, поєднанням очної та </w:t>
      </w:r>
      <w:r w:rsidRPr="003B0D3B">
        <w:rPr>
          <w:rFonts w:ascii="Times New Roman" w:eastAsia="Times New Roman" w:hAnsi="Times New Roman"/>
          <w:i/>
          <w:sz w:val="20"/>
          <w:szCs w:val="20"/>
        </w:rPr>
        <w:t>дис</w:t>
      </w:r>
      <w:r w:rsidRPr="003B0D3B">
        <w:rPr>
          <w:rFonts w:ascii="Times New Roman" w:hAnsi="Times New Roman"/>
          <w:i/>
          <w:sz w:val="20"/>
          <w:szCs w:val="20"/>
        </w:rPr>
        <w:t>танційної форми здобуття освіти,</w:t>
      </w:r>
      <w:r>
        <w:rPr>
          <w:i/>
          <w:sz w:val="20"/>
          <w:szCs w:val="20"/>
        </w:rPr>
        <w:t xml:space="preserve"> о</w:t>
      </w:r>
      <w:r w:rsidR="00B33E25" w:rsidRPr="00B33E25">
        <w:rPr>
          <w:rFonts w:ascii="Times New Roman" w:hAnsi="Times New Roman"/>
          <w:i/>
          <w:sz w:val="20"/>
        </w:rPr>
        <w:t xml:space="preserve">чікувана вартість предмету закупівлі визначена на підставі комерційних пропозицій </w:t>
      </w:r>
      <w:r w:rsidR="00B33E25">
        <w:rPr>
          <w:rFonts w:ascii="Times New Roman" w:hAnsi="Times New Roman"/>
          <w:i/>
          <w:sz w:val="20"/>
        </w:rPr>
        <w:t>постачальників</w:t>
      </w:r>
      <w:r w:rsidR="0089049C">
        <w:rPr>
          <w:rFonts w:ascii="Times New Roman" w:hAnsi="Times New Roman"/>
          <w:i/>
          <w:sz w:val="20"/>
        </w:rPr>
        <w:t>,</w:t>
      </w:r>
      <w:r w:rsidR="00743797">
        <w:rPr>
          <w:rFonts w:ascii="Times New Roman" w:hAnsi="Times New Roman"/>
          <w:i/>
          <w:sz w:val="20"/>
        </w:rPr>
        <w:t xml:space="preserve"> </w:t>
      </w:r>
      <w:r w:rsidR="000337AA">
        <w:rPr>
          <w:rFonts w:ascii="Times New Roman" w:hAnsi="Times New Roman"/>
          <w:i/>
          <w:sz w:val="20"/>
        </w:rPr>
        <w:t>цін на сайтах продавців мультимедійного обладнання</w:t>
      </w:r>
      <w:r w:rsidR="00743797">
        <w:rPr>
          <w:rFonts w:ascii="Times New Roman" w:hAnsi="Times New Roman"/>
          <w:i/>
          <w:sz w:val="20"/>
        </w:rPr>
        <w:t>,</w:t>
      </w:r>
      <w:r w:rsidR="0089049C">
        <w:rPr>
          <w:rFonts w:ascii="Times New Roman" w:hAnsi="Times New Roman"/>
          <w:i/>
          <w:sz w:val="20"/>
        </w:rPr>
        <w:t xml:space="preserve"> аналізу цін </w:t>
      </w:r>
      <w:r w:rsidR="0089049C" w:rsidRPr="0089049C">
        <w:rPr>
          <w:rFonts w:ascii="Times New Roman" w:hAnsi="Times New Roman"/>
          <w:i/>
          <w:sz w:val="20"/>
        </w:rPr>
        <w:t xml:space="preserve">у </w:t>
      </w:r>
      <w:r w:rsidR="0089049C">
        <w:rPr>
          <w:rFonts w:ascii="Times New Roman" w:hAnsi="Times New Roman"/>
          <w:i/>
          <w:sz w:val="20"/>
        </w:rPr>
        <w:t xml:space="preserve">ВІ </w:t>
      </w:r>
      <w:proofErr w:type="spellStart"/>
      <w:r w:rsidR="0089049C">
        <w:rPr>
          <w:rFonts w:ascii="Times New Roman" w:hAnsi="Times New Roman"/>
          <w:i/>
          <w:sz w:val="20"/>
          <w:lang w:val="en-US"/>
        </w:rPr>
        <w:t>Prozorro</w:t>
      </w:r>
      <w:proofErr w:type="spellEnd"/>
      <w:r w:rsidR="00B33E25">
        <w:rPr>
          <w:rFonts w:ascii="Times New Roman" w:hAnsi="Times New Roman"/>
          <w:i/>
          <w:sz w:val="20"/>
        </w:rPr>
        <w:t>.</w:t>
      </w:r>
    </w:p>
    <w:p w:rsidR="001E2109" w:rsidRDefault="001E2109" w:rsidP="001E21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 w:rsidR="000578B5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477 540,00</w:t>
      </w:r>
      <w:r w:rsidR="000578B5">
        <w:rPr>
          <w:rFonts w:ascii="Times New Roman" w:eastAsia="Times New Roman" w:hAnsi="Times New Roman"/>
          <w:sz w:val="20"/>
          <w:szCs w:val="20"/>
        </w:rPr>
        <w:t xml:space="preserve"> </w:t>
      </w:r>
      <w:r w:rsidRPr="0059409D">
        <w:rPr>
          <w:rFonts w:ascii="Times New Roman" w:eastAsia="Times New Roman" w:hAnsi="Times New Roman"/>
          <w:b/>
          <w:sz w:val="20"/>
          <w:szCs w:val="20"/>
        </w:rPr>
        <w:t>грн.</w:t>
      </w:r>
      <w:r w:rsidR="00DF40CF">
        <w:rPr>
          <w:rFonts w:ascii="Times New Roman" w:eastAsia="Times New Roman" w:hAnsi="Times New Roman"/>
          <w:sz w:val="20"/>
          <w:szCs w:val="20"/>
        </w:rPr>
        <w:t>, КЕКВ 3110 - Придбання обладнання та матеріалів довгострокового користування</w:t>
      </w:r>
    </w:p>
    <w:p w:rsidR="0000121F" w:rsidRDefault="0000121F" w:rsidP="001E21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702338" w:rsidRDefault="003B0D3B" w:rsidP="00164AA8">
      <w:pPr>
        <w:pStyle w:val="newsdetailcardtext"/>
        <w:shd w:val="clear" w:color="auto" w:fill="FFFFFF"/>
        <w:spacing w:before="0" w:beforeAutospacing="0" w:after="0" w:afterAutospacing="0" w:line="276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Ф</w:t>
      </w:r>
      <w:r w:rsidR="00702338" w:rsidRPr="00702338">
        <w:rPr>
          <w:i/>
          <w:sz w:val="20"/>
          <w:szCs w:val="20"/>
        </w:rPr>
        <w:t>інансування робіт здійснюється за рахунок джерел:</w:t>
      </w:r>
    </w:p>
    <w:p w:rsidR="00B33E25" w:rsidRDefault="00702338" w:rsidP="00164AA8">
      <w:pPr>
        <w:pStyle w:val="newsdetailcardtext"/>
        <w:shd w:val="clear" w:color="auto" w:fill="FFFFFF"/>
        <w:spacing w:before="0" w:beforeAutospacing="0" w:after="0" w:afterAutospacing="0" w:line="276" w:lineRule="auto"/>
        <w:contextualSpacing/>
        <w:jc w:val="both"/>
        <w:rPr>
          <w:i/>
          <w:sz w:val="20"/>
          <w:szCs w:val="20"/>
        </w:rPr>
      </w:pPr>
      <w:r w:rsidRPr="00702338">
        <w:rPr>
          <w:i/>
          <w:sz w:val="20"/>
          <w:szCs w:val="20"/>
        </w:rPr>
        <w:t>- субвенції з державного бюджету місцевим бюджетам</w:t>
      </w:r>
      <w:r>
        <w:rPr>
          <w:i/>
          <w:sz w:val="20"/>
          <w:szCs w:val="20"/>
        </w:rPr>
        <w:t xml:space="preserve"> (</w:t>
      </w:r>
      <w:r w:rsidR="001E2109">
        <w:rPr>
          <w:i/>
          <w:sz w:val="20"/>
          <w:szCs w:val="20"/>
        </w:rPr>
        <w:t>п</w:t>
      </w:r>
      <w:r w:rsidR="00552A99">
        <w:rPr>
          <w:i/>
          <w:sz w:val="20"/>
          <w:szCs w:val="20"/>
        </w:rPr>
        <w:t>останов</w:t>
      </w:r>
      <w:r>
        <w:rPr>
          <w:i/>
          <w:sz w:val="20"/>
          <w:szCs w:val="20"/>
        </w:rPr>
        <w:t>а</w:t>
      </w:r>
      <w:r w:rsidR="00B33E25">
        <w:rPr>
          <w:i/>
          <w:sz w:val="20"/>
          <w:szCs w:val="20"/>
        </w:rPr>
        <w:t xml:space="preserve"> КМУ від </w:t>
      </w:r>
      <w:r w:rsidR="005C1434">
        <w:rPr>
          <w:i/>
          <w:sz w:val="20"/>
          <w:szCs w:val="20"/>
        </w:rPr>
        <w:t>4 квітня 2018 р. №</w:t>
      </w:r>
      <w:r w:rsidR="00B33E25">
        <w:rPr>
          <w:i/>
          <w:sz w:val="20"/>
          <w:szCs w:val="20"/>
        </w:rPr>
        <w:t>23</w:t>
      </w:r>
      <w:r w:rsidR="005C1434">
        <w:rPr>
          <w:i/>
          <w:sz w:val="20"/>
          <w:szCs w:val="20"/>
        </w:rPr>
        <w:t>7</w:t>
      </w:r>
      <w:r w:rsidR="00B33E25">
        <w:rPr>
          <w:i/>
          <w:sz w:val="20"/>
          <w:szCs w:val="20"/>
        </w:rPr>
        <w:t xml:space="preserve"> «</w:t>
      </w:r>
      <w:r w:rsidR="005C1434">
        <w:rPr>
          <w:i/>
          <w:sz w:val="20"/>
          <w:szCs w:val="20"/>
        </w:rPr>
        <w:t>Деякі п</w:t>
      </w:r>
      <w:r w:rsidR="00B33E25">
        <w:rPr>
          <w:i/>
          <w:sz w:val="20"/>
          <w:szCs w:val="20"/>
        </w:rPr>
        <w:t>итання надання субвенції з держав</w:t>
      </w:r>
      <w:r w:rsidR="005C1434">
        <w:rPr>
          <w:i/>
          <w:sz w:val="20"/>
          <w:szCs w:val="20"/>
        </w:rPr>
        <w:t>ного бюджету місцевим бюджетам на забезпечення якісної, сучасної та доступної загальної середньої освіти «Нова українська школа» (у редакції постанови Кабінету Міністрів України від 5 липня 2024 р. №796)</w:t>
      </w:r>
      <w:r w:rsidR="00B33E25">
        <w:rPr>
          <w:i/>
          <w:sz w:val="20"/>
          <w:szCs w:val="20"/>
        </w:rPr>
        <w:t xml:space="preserve"> згідно розпорядження голови Сумської о</w:t>
      </w:r>
      <w:r w:rsidR="005C1434">
        <w:rPr>
          <w:i/>
          <w:sz w:val="20"/>
          <w:szCs w:val="20"/>
        </w:rPr>
        <w:t xml:space="preserve">бласної державної адміністрації-начальника обласної військової адміністрації </w:t>
      </w:r>
      <w:r w:rsidR="00B33E25">
        <w:rPr>
          <w:i/>
          <w:sz w:val="20"/>
          <w:szCs w:val="20"/>
        </w:rPr>
        <w:t>від 2</w:t>
      </w:r>
      <w:r w:rsidR="005C1434">
        <w:rPr>
          <w:i/>
          <w:sz w:val="20"/>
          <w:szCs w:val="20"/>
        </w:rPr>
        <w:t>7</w:t>
      </w:r>
      <w:r w:rsidR="00B33E25">
        <w:rPr>
          <w:i/>
          <w:sz w:val="20"/>
          <w:szCs w:val="20"/>
        </w:rPr>
        <w:t>.0</w:t>
      </w:r>
      <w:r w:rsidR="005C1434">
        <w:rPr>
          <w:i/>
          <w:sz w:val="20"/>
          <w:szCs w:val="20"/>
        </w:rPr>
        <w:t>9</w:t>
      </w:r>
      <w:r w:rsidR="00B33E25">
        <w:rPr>
          <w:i/>
          <w:sz w:val="20"/>
          <w:szCs w:val="20"/>
        </w:rPr>
        <w:t>.2024 року №</w:t>
      </w:r>
      <w:r w:rsidR="005C1434">
        <w:rPr>
          <w:i/>
          <w:sz w:val="20"/>
          <w:szCs w:val="20"/>
        </w:rPr>
        <w:t>529</w:t>
      </w:r>
      <w:r w:rsidR="00B33E25">
        <w:rPr>
          <w:i/>
          <w:sz w:val="20"/>
          <w:szCs w:val="20"/>
        </w:rPr>
        <w:t>-ОД</w:t>
      </w:r>
      <w:r w:rsidR="005C1434">
        <w:rPr>
          <w:i/>
          <w:sz w:val="20"/>
          <w:szCs w:val="20"/>
        </w:rPr>
        <w:t xml:space="preserve"> «Про внесення змін до обласного бюджету Сумської області на 2024 рік»</w:t>
      </w:r>
      <w:r>
        <w:rPr>
          <w:i/>
          <w:sz w:val="20"/>
          <w:szCs w:val="20"/>
        </w:rPr>
        <w:t>);</w:t>
      </w:r>
    </w:p>
    <w:p w:rsidR="00702338" w:rsidRPr="00702338" w:rsidRDefault="00702338" w:rsidP="00164AA8">
      <w:pPr>
        <w:pStyle w:val="newsdetailcardtext"/>
        <w:shd w:val="clear" w:color="auto" w:fill="FFFFFF"/>
        <w:spacing w:before="0" w:beforeAutospacing="0" w:after="0" w:afterAutospacing="0" w:line="276" w:lineRule="auto"/>
        <w:jc w:val="both"/>
        <w:rPr>
          <w:i/>
          <w:sz w:val="20"/>
        </w:rPr>
      </w:pPr>
      <w:r w:rsidRPr="00702338">
        <w:rPr>
          <w:i/>
          <w:sz w:val="20"/>
        </w:rPr>
        <w:t>- кошти місцевого бюджету</w:t>
      </w:r>
      <w:r w:rsidR="00BB4B0C">
        <w:rPr>
          <w:i/>
          <w:sz w:val="20"/>
        </w:rPr>
        <w:t xml:space="preserve"> (</w:t>
      </w:r>
      <w:r w:rsidR="00FD09F7">
        <w:rPr>
          <w:i/>
          <w:sz w:val="20"/>
          <w:szCs w:val="20"/>
        </w:rPr>
        <w:t>рішення</w:t>
      </w:r>
      <w:r w:rsidR="00BB4B0C" w:rsidRPr="00A11990">
        <w:rPr>
          <w:i/>
          <w:sz w:val="20"/>
          <w:szCs w:val="20"/>
        </w:rPr>
        <w:t xml:space="preserve"> сесії </w:t>
      </w:r>
      <w:r w:rsidR="00175BF0">
        <w:rPr>
          <w:i/>
          <w:sz w:val="20"/>
          <w:szCs w:val="20"/>
        </w:rPr>
        <w:t>№</w:t>
      </w:r>
      <w:r w:rsidR="00FD09F7">
        <w:rPr>
          <w:i/>
          <w:sz w:val="20"/>
          <w:szCs w:val="20"/>
        </w:rPr>
        <w:t xml:space="preserve">66 </w:t>
      </w:r>
      <w:r w:rsidR="00BB4B0C" w:rsidRPr="00A11990">
        <w:rPr>
          <w:i/>
          <w:sz w:val="20"/>
          <w:szCs w:val="20"/>
        </w:rPr>
        <w:t>Попівської сільської ради Конотопського району Сумської області</w:t>
      </w:r>
      <w:r w:rsidR="00BB4B0C">
        <w:rPr>
          <w:i/>
          <w:sz w:val="20"/>
          <w:szCs w:val="20"/>
        </w:rPr>
        <w:t xml:space="preserve"> від </w:t>
      </w:r>
      <w:r w:rsidR="00EC75CA">
        <w:rPr>
          <w:i/>
          <w:sz w:val="20"/>
          <w:szCs w:val="20"/>
        </w:rPr>
        <w:t>0</w:t>
      </w:r>
      <w:r w:rsidR="00FD09F7">
        <w:rPr>
          <w:i/>
          <w:sz w:val="20"/>
          <w:szCs w:val="20"/>
        </w:rPr>
        <w:t>8</w:t>
      </w:r>
      <w:r w:rsidR="00BB4B0C">
        <w:rPr>
          <w:i/>
          <w:sz w:val="20"/>
          <w:szCs w:val="20"/>
        </w:rPr>
        <w:t>.</w:t>
      </w:r>
      <w:r w:rsidR="00FD09F7">
        <w:rPr>
          <w:i/>
          <w:sz w:val="20"/>
          <w:szCs w:val="20"/>
        </w:rPr>
        <w:t>11</w:t>
      </w:r>
      <w:r w:rsidR="00BB4B0C" w:rsidRPr="00A11990">
        <w:rPr>
          <w:i/>
          <w:sz w:val="20"/>
          <w:szCs w:val="20"/>
        </w:rPr>
        <w:t>.</w:t>
      </w:r>
      <w:r w:rsidR="00BB4B0C">
        <w:rPr>
          <w:i/>
          <w:sz w:val="20"/>
          <w:szCs w:val="20"/>
        </w:rPr>
        <w:t>202</w:t>
      </w:r>
      <w:r w:rsidR="00EC75CA">
        <w:rPr>
          <w:i/>
          <w:sz w:val="20"/>
          <w:szCs w:val="20"/>
        </w:rPr>
        <w:t>4</w:t>
      </w:r>
      <w:r w:rsidR="00BB4B0C">
        <w:rPr>
          <w:i/>
          <w:sz w:val="20"/>
          <w:szCs w:val="20"/>
        </w:rPr>
        <w:t>р.)</w:t>
      </w:r>
      <w:r w:rsidR="00BB4B0C">
        <w:rPr>
          <w:i/>
          <w:sz w:val="20"/>
        </w:rPr>
        <w:t xml:space="preserve"> </w:t>
      </w:r>
      <w:r w:rsidRPr="00702338">
        <w:rPr>
          <w:i/>
          <w:sz w:val="20"/>
        </w:rPr>
        <w:t>.</w:t>
      </w:r>
    </w:p>
    <w:p w:rsidR="00BB4B0C" w:rsidRDefault="00BB4B0C" w:rsidP="005940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59409D" w:rsidRDefault="0059409D" w:rsidP="005940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59409D">
        <w:rPr>
          <w:rFonts w:ascii="Times New Roman" w:eastAsia="Times New Roman" w:hAnsi="Times New Roman"/>
          <w:b/>
          <w:color w:val="000000"/>
          <w:sz w:val="20"/>
          <w:szCs w:val="20"/>
        </w:rPr>
        <w:t>Термін постачання — з дати укладання договору</w:t>
      </w:r>
      <w:r w:rsidRPr="0059409D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 xml:space="preserve"> </w:t>
      </w:r>
      <w:r w:rsidRPr="0059409D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r w:rsidRPr="00827F13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по </w:t>
      </w:r>
      <w:r w:rsidR="00D615FF" w:rsidRPr="00D615FF">
        <w:rPr>
          <w:rFonts w:ascii="Times New Roman" w:eastAsia="Times New Roman" w:hAnsi="Times New Roman"/>
          <w:b/>
          <w:color w:val="000000"/>
          <w:sz w:val="20"/>
          <w:szCs w:val="20"/>
        </w:rPr>
        <w:t>1</w:t>
      </w:r>
      <w:r w:rsidR="00FC5788">
        <w:rPr>
          <w:rFonts w:ascii="Times New Roman" w:eastAsia="Times New Roman" w:hAnsi="Times New Roman"/>
          <w:b/>
          <w:color w:val="000000"/>
          <w:sz w:val="20"/>
          <w:szCs w:val="20"/>
        </w:rPr>
        <w:t>6</w:t>
      </w:r>
      <w:r w:rsidRPr="00D615FF">
        <w:rPr>
          <w:rFonts w:ascii="Times New Roman" w:eastAsia="Times New Roman" w:hAnsi="Times New Roman"/>
          <w:b/>
          <w:color w:val="000000"/>
          <w:sz w:val="20"/>
          <w:szCs w:val="20"/>
        </w:rPr>
        <w:t>.</w:t>
      </w:r>
      <w:r w:rsidR="00D615FF" w:rsidRPr="00D615FF">
        <w:rPr>
          <w:rFonts w:ascii="Times New Roman" w:eastAsia="Times New Roman" w:hAnsi="Times New Roman"/>
          <w:b/>
          <w:color w:val="000000"/>
          <w:sz w:val="20"/>
          <w:szCs w:val="20"/>
        </w:rPr>
        <w:t>12.</w:t>
      </w:r>
      <w:r w:rsidRPr="00D615FF">
        <w:rPr>
          <w:rFonts w:ascii="Times New Roman" w:eastAsia="Times New Roman" w:hAnsi="Times New Roman"/>
          <w:b/>
          <w:color w:val="000000"/>
          <w:sz w:val="20"/>
          <w:szCs w:val="20"/>
        </w:rPr>
        <w:t>2024р</w:t>
      </w:r>
      <w:r w:rsidRPr="00827F13">
        <w:rPr>
          <w:rFonts w:ascii="Times New Roman" w:eastAsia="Times New Roman" w:hAnsi="Times New Roman"/>
          <w:b/>
          <w:color w:val="000000"/>
          <w:sz w:val="20"/>
          <w:szCs w:val="20"/>
        </w:rPr>
        <w:t>.</w:t>
      </w:r>
    </w:p>
    <w:p w:rsidR="0059409D" w:rsidRDefault="0059409D" w:rsidP="005940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99709E" w:rsidRDefault="00F02AE4" w:rsidP="00BB02B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Обґрунтування технічних та якісних характеристик предмета закупівлі:</w:t>
      </w:r>
    </w:p>
    <w:p w:rsidR="00BB02BA" w:rsidRDefault="00BB02BA" w:rsidP="00BB02B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B02BA">
        <w:rPr>
          <w:rFonts w:ascii="Times New Roman" w:eastAsia="Times New Roman" w:hAnsi="Times New Roman"/>
          <w:i/>
          <w:color w:val="000000"/>
          <w:sz w:val="20"/>
          <w:szCs w:val="20"/>
        </w:rPr>
        <w:t>Те</w:t>
      </w:r>
      <w:r w:rsidR="00587004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хнічні </w:t>
      </w:r>
      <w:r w:rsidR="0080646E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та якісні </w:t>
      </w:r>
      <w:r>
        <w:rPr>
          <w:rFonts w:ascii="Times New Roman" w:eastAsia="Times New Roman" w:hAnsi="Times New Roman"/>
          <w:i/>
          <w:color w:val="000000"/>
          <w:sz w:val="20"/>
          <w:szCs w:val="20"/>
        </w:rPr>
        <w:t>характеристики предмета закупівлі були розроблені</w:t>
      </w:r>
      <w:r w:rsidR="00106036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відповідно до потреб замовника та </w:t>
      </w:r>
      <w:r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згідно </w:t>
      </w:r>
      <w:r w:rsidR="00106036" w:rsidRPr="00106036">
        <w:rPr>
          <w:rFonts w:ascii="Times New Roman" w:hAnsi="Times New Roman"/>
          <w:i/>
          <w:sz w:val="20"/>
          <w:szCs w:val="20"/>
        </w:rPr>
        <w:t xml:space="preserve">типового переліку </w:t>
      </w:r>
      <w:r w:rsidRPr="00106036">
        <w:rPr>
          <w:rFonts w:ascii="Times New Roman" w:hAnsi="Times New Roman"/>
          <w:i/>
          <w:sz w:val="20"/>
          <w:szCs w:val="20"/>
        </w:rPr>
        <w:t>засобів навчання та обладнання для навчальних кабінетів і STEM-лабораторій, затвердженого наказом Міністерства науки і освіти України №574 від</w:t>
      </w:r>
      <w:r w:rsidR="00DA0C07">
        <w:rPr>
          <w:rFonts w:ascii="Times New Roman" w:hAnsi="Times New Roman"/>
          <w:i/>
          <w:sz w:val="20"/>
          <w:szCs w:val="20"/>
        </w:rPr>
        <w:t xml:space="preserve"> </w:t>
      </w:r>
      <w:r w:rsidRPr="00106036">
        <w:rPr>
          <w:rFonts w:ascii="Times New Roman" w:hAnsi="Times New Roman"/>
          <w:i/>
          <w:sz w:val="20"/>
          <w:szCs w:val="20"/>
        </w:rPr>
        <w:t>29.04.2020 року</w:t>
      </w:r>
      <w:r w:rsidR="0095321D" w:rsidRPr="00106036">
        <w:rPr>
          <w:rFonts w:ascii="Times New Roman" w:hAnsi="Times New Roman"/>
          <w:i/>
          <w:sz w:val="20"/>
          <w:szCs w:val="20"/>
        </w:rPr>
        <w:t>.</w:t>
      </w:r>
    </w:p>
    <w:p w:rsidR="00EC0B36" w:rsidRDefault="00EC0B36" w:rsidP="00BB02B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C0B36" w:rsidRDefault="00EC0B36" w:rsidP="00BB02B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9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13"/>
        <w:gridCol w:w="6379"/>
        <w:gridCol w:w="709"/>
      </w:tblGrid>
      <w:tr w:rsidR="00EC0B36" w:rsidRPr="0095321D" w:rsidTr="00EC0B36">
        <w:trPr>
          <w:trHeight w:val="53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B36" w:rsidRPr="0095321D" w:rsidRDefault="00EC0B36" w:rsidP="00604D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5321D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Назва обладнання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B36" w:rsidRPr="0095321D" w:rsidRDefault="00EC0B36" w:rsidP="00604D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5321D">
              <w:rPr>
                <w:rFonts w:ascii="Times New Roman" w:eastAsia="Times New Roman" w:hAnsi="Times New Roman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B36" w:rsidRPr="0095321D" w:rsidRDefault="00EC0B36" w:rsidP="00604D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95321D">
              <w:rPr>
                <w:rFonts w:ascii="Times New Roman" w:eastAsia="Times New Roman" w:hAnsi="Times New Roman"/>
                <w:b/>
                <w:sz w:val="20"/>
                <w:szCs w:val="20"/>
              </w:rPr>
              <w:t>К-ть</w:t>
            </w:r>
            <w:proofErr w:type="spellEnd"/>
          </w:p>
        </w:tc>
      </w:tr>
      <w:tr w:rsidR="00EC0B36" w:rsidRPr="0095321D" w:rsidTr="00EC0B36">
        <w:trPr>
          <w:trHeight w:val="1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B36" w:rsidRPr="0095321D" w:rsidRDefault="00EC0B36" w:rsidP="00EC0B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>Комплект мультимедійного обладнання. Тип1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36" w:rsidRPr="0095321D" w:rsidRDefault="00EC0B36" w:rsidP="00604D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>До комплексу повинні входити:</w:t>
            </w:r>
          </w:p>
          <w:p w:rsidR="00EC0B36" w:rsidRPr="0095321D" w:rsidRDefault="00EC0B36" w:rsidP="00604D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95321D">
              <w:rPr>
                <w:rFonts w:ascii="Times New Roman" w:eastAsia="Times New Roman" w:hAnsi="Times New Roman"/>
                <w:i/>
                <w:sz w:val="20"/>
                <w:szCs w:val="20"/>
              </w:rPr>
              <w:t>Інтерактивна дошка:</w:t>
            </w:r>
          </w:p>
          <w:p w:rsidR="00EC0B36" w:rsidRPr="0095321D" w:rsidRDefault="00EC0B36" w:rsidP="00604D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>дошка прямої проекції з можливістю настінного кріплення;</w:t>
            </w:r>
          </w:p>
          <w:p w:rsidR="00EC0B36" w:rsidRPr="0095321D" w:rsidRDefault="00EC0B36" w:rsidP="00604D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 xml:space="preserve">робоча поверхня білого кольору, тверда, зі спеціальним </w:t>
            </w:r>
            <w:proofErr w:type="spellStart"/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>антиблисковим</w:t>
            </w:r>
            <w:proofErr w:type="spellEnd"/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 xml:space="preserve"> покриттям, стійким до ушкоджень, розрахована, зокрема, для письма на ній маркерами на водній основі;</w:t>
            </w:r>
          </w:p>
          <w:p w:rsidR="00EC0B36" w:rsidRPr="0095321D" w:rsidRDefault="00EC0B36" w:rsidP="00604D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 xml:space="preserve">мінімальна діагональ не менше 75″. Розмір та аспектне співвідношення робочої поверхні дошки має збігатися з розміром та аспектним співвідношенням проекційного зображення </w:t>
            </w:r>
            <w:proofErr w:type="spellStart"/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>проєктора</w:t>
            </w:r>
            <w:proofErr w:type="spellEnd"/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</w:p>
          <w:p w:rsidR="00EC0B36" w:rsidRPr="0095321D" w:rsidRDefault="00EC0B36" w:rsidP="00604D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 xml:space="preserve">дошка повинна забезпечувати можливість управління контентом безпосередньо за допомогою дотиків пальців руки або </w:t>
            </w:r>
            <w:proofErr w:type="spellStart"/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>стилуса</w:t>
            </w:r>
            <w:proofErr w:type="spellEnd"/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>/маркера;</w:t>
            </w:r>
          </w:p>
          <w:p w:rsidR="00EC0B36" w:rsidRPr="0095321D" w:rsidRDefault="00EC0B36" w:rsidP="00604D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>Гарантія – не менше 3 років.</w:t>
            </w:r>
          </w:p>
          <w:p w:rsidR="00EC0B36" w:rsidRPr="0095321D" w:rsidRDefault="00EC0B36" w:rsidP="00604D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95321D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Базове програмне забезпечення для інтерактивної дошки та мультимедійного </w:t>
            </w:r>
            <w:proofErr w:type="spellStart"/>
            <w:r w:rsidRPr="0095321D">
              <w:rPr>
                <w:rFonts w:ascii="Times New Roman" w:eastAsia="Times New Roman" w:hAnsi="Times New Roman"/>
                <w:i/>
                <w:sz w:val="20"/>
                <w:szCs w:val="20"/>
              </w:rPr>
              <w:t>проєктора</w:t>
            </w:r>
            <w:proofErr w:type="spellEnd"/>
            <w:r w:rsidRPr="0095321D">
              <w:rPr>
                <w:rFonts w:ascii="Times New Roman" w:eastAsia="Times New Roman" w:hAnsi="Times New Roman"/>
                <w:i/>
                <w:sz w:val="20"/>
                <w:szCs w:val="20"/>
              </w:rPr>
              <w:t>:</w:t>
            </w:r>
          </w:p>
          <w:p w:rsidR="00EC0B36" w:rsidRPr="0095321D" w:rsidRDefault="00EC0B36" w:rsidP="00604D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>для створення та перегляду інтерактивного навчального контенту;</w:t>
            </w:r>
          </w:p>
          <w:p w:rsidR="00EC0B36" w:rsidRPr="0095321D" w:rsidRDefault="00EC0B36" w:rsidP="00604D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>сумісне з ОС ПК педагогічного працівника.</w:t>
            </w:r>
          </w:p>
          <w:p w:rsidR="00EC0B36" w:rsidRPr="0095321D" w:rsidRDefault="00EC0B36" w:rsidP="00604D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95321D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Мультимедійний </w:t>
            </w:r>
            <w:proofErr w:type="spellStart"/>
            <w:r w:rsidRPr="0095321D">
              <w:rPr>
                <w:rFonts w:ascii="Times New Roman" w:eastAsia="Times New Roman" w:hAnsi="Times New Roman"/>
                <w:i/>
                <w:sz w:val="20"/>
                <w:szCs w:val="20"/>
              </w:rPr>
              <w:t>проєктор</w:t>
            </w:r>
            <w:proofErr w:type="spellEnd"/>
            <w:r w:rsidRPr="0095321D">
              <w:rPr>
                <w:rFonts w:ascii="Times New Roman" w:eastAsia="Times New Roman" w:hAnsi="Times New Roman"/>
                <w:i/>
                <w:sz w:val="20"/>
                <w:szCs w:val="20"/>
              </w:rPr>
              <w:t>:</w:t>
            </w:r>
          </w:p>
          <w:p w:rsidR="00EC0B36" w:rsidRPr="0095321D" w:rsidRDefault="00EC0B36" w:rsidP="00604D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 xml:space="preserve">Мультимедійний </w:t>
            </w:r>
            <w:proofErr w:type="spellStart"/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>проєктор</w:t>
            </w:r>
            <w:proofErr w:type="spellEnd"/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 xml:space="preserve"> з короткофокусним об’єктивом</w:t>
            </w:r>
          </w:p>
          <w:p w:rsidR="00EC0B36" w:rsidRPr="0095321D" w:rsidRDefault="00EC0B36" w:rsidP="00604D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>світловий потік не менше 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>00 ANSI люменів;</w:t>
            </w:r>
          </w:p>
          <w:p w:rsidR="00EC0B36" w:rsidRPr="0095321D" w:rsidRDefault="00EC0B36" w:rsidP="00604D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 xml:space="preserve">роздільна здатність </w:t>
            </w:r>
            <w:proofErr w:type="spellStart"/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>проєктора</w:t>
            </w:r>
            <w:proofErr w:type="spellEnd"/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 xml:space="preserve"> повинна бути не менше XGA,</w:t>
            </w:r>
          </w:p>
          <w:p w:rsidR="00EC0B36" w:rsidRPr="0095321D" w:rsidRDefault="00EC0B36" w:rsidP="00604D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 xml:space="preserve">1024 × 768 </w:t>
            </w:r>
            <w:proofErr w:type="spellStart"/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>пікселів</w:t>
            </w:r>
            <w:proofErr w:type="spellEnd"/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 xml:space="preserve">, або WXGA, 1280 × 800 </w:t>
            </w:r>
            <w:proofErr w:type="spellStart"/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>пікселів</w:t>
            </w:r>
            <w:proofErr w:type="spellEnd"/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</w:p>
          <w:p w:rsidR="00EC0B36" w:rsidRPr="0095321D" w:rsidRDefault="00EC0B36" w:rsidP="00604D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>ресурс роботи лампи не менше 5000 годин у стандартному режимі;</w:t>
            </w:r>
          </w:p>
          <w:p w:rsidR="00EC0B36" w:rsidRPr="0095321D" w:rsidRDefault="00EC0B36" w:rsidP="00604D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>комплект для підвісу (кріплення), який кріпиться безпосередньо над верхнім краєм інтерактивної дошки до стіни або до стелі;</w:t>
            </w:r>
          </w:p>
          <w:p w:rsidR="00EC0B36" w:rsidRPr="0095321D" w:rsidRDefault="00EC0B36" w:rsidP="00604D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 xml:space="preserve">відстань від об’єктива </w:t>
            </w:r>
            <w:proofErr w:type="spellStart"/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>проєктора</w:t>
            </w:r>
            <w:proofErr w:type="spellEnd"/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 xml:space="preserve"> до площини проекції не більше 1 м;</w:t>
            </w:r>
          </w:p>
          <w:p w:rsidR="00EC0B36" w:rsidRPr="0095321D" w:rsidRDefault="00EC0B36" w:rsidP="00604D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 xml:space="preserve">довжина </w:t>
            </w:r>
            <w:proofErr w:type="spellStart"/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>інтерфейсного</w:t>
            </w:r>
            <w:proofErr w:type="spellEnd"/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 xml:space="preserve"> дроту - не менша, ніж необхідна для підключення пристрою до ПК педагогічного працівника у місці його встановлення;</w:t>
            </w:r>
          </w:p>
          <w:p w:rsidR="00EC0B36" w:rsidRPr="0095321D" w:rsidRDefault="00EC0B36" w:rsidP="00604D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 xml:space="preserve">гарантія на </w:t>
            </w:r>
            <w:proofErr w:type="spellStart"/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>проєктор</w:t>
            </w:r>
            <w:proofErr w:type="spellEnd"/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 xml:space="preserve"> не менше 3 років;</w:t>
            </w:r>
          </w:p>
          <w:p w:rsidR="00EC0B36" w:rsidRPr="0095321D" w:rsidRDefault="00EC0B36" w:rsidP="00604D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 xml:space="preserve">гарантія на лампу </w:t>
            </w:r>
            <w:proofErr w:type="spellStart"/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>проєктора</w:t>
            </w:r>
            <w:proofErr w:type="spellEnd"/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 xml:space="preserve"> не менше 1 року або 1000 годин в робочому режимі.</w:t>
            </w:r>
          </w:p>
          <w:p w:rsidR="00EC0B36" w:rsidRPr="0095321D" w:rsidRDefault="00EC0B36" w:rsidP="004E5F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 xml:space="preserve">містить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зовнішню або </w:t>
            </w:r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 xml:space="preserve">вбудовану </w:t>
            </w:r>
            <w:r w:rsidRPr="0095321D">
              <w:rPr>
                <w:rFonts w:ascii="Times New Roman" w:eastAsia="Times New Roman" w:hAnsi="Times New Roman"/>
                <w:i/>
                <w:sz w:val="20"/>
                <w:szCs w:val="20"/>
              </w:rPr>
              <w:t>акустичну систему</w:t>
            </w:r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 xml:space="preserve"> не менше 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95321D">
              <w:rPr>
                <w:rFonts w:ascii="Times New Roman" w:eastAsia="Times New Roman" w:hAnsi="Times New Roman"/>
                <w:sz w:val="20"/>
                <w:szCs w:val="20"/>
              </w:rPr>
              <w:t xml:space="preserve"> Вт.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B36" w:rsidRPr="0095321D" w:rsidRDefault="00FC5788" w:rsidP="00EC0B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</w:tbl>
    <w:p w:rsidR="0095321D" w:rsidRPr="0095321D" w:rsidRDefault="0095321D" w:rsidP="0095321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4328C2" w:rsidRDefault="004328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4328C2" w:rsidSect="00D76BF4">
      <w:pgSz w:w="11906" w:h="16838"/>
      <w:pgMar w:top="426" w:right="850" w:bottom="426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328C2"/>
    <w:rsid w:val="0000121F"/>
    <w:rsid w:val="000337AA"/>
    <w:rsid w:val="000340D1"/>
    <w:rsid w:val="000578B5"/>
    <w:rsid w:val="000E4D27"/>
    <w:rsid w:val="001036B8"/>
    <w:rsid w:val="00106036"/>
    <w:rsid w:val="0015496E"/>
    <w:rsid w:val="00164AA8"/>
    <w:rsid w:val="00175BF0"/>
    <w:rsid w:val="001A78D7"/>
    <w:rsid w:val="001E2109"/>
    <w:rsid w:val="00217E38"/>
    <w:rsid w:val="00236889"/>
    <w:rsid w:val="003433EA"/>
    <w:rsid w:val="003B0D3B"/>
    <w:rsid w:val="003C6D5B"/>
    <w:rsid w:val="00405373"/>
    <w:rsid w:val="00412959"/>
    <w:rsid w:val="004248C4"/>
    <w:rsid w:val="004328C2"/>
    <w:rsid w:val="004B1B0D"/>
    <w:rsid w:val="004B6009"/>
    <w:rsid w:val="004C0703"/>
    <w:rsid w:val="004E5F49"/>
    <w:rsid w:val="0051262B"/>
    <w:rsid w:val="00552A99"/>
    <w:rsid w:val="00587004"/>
    <w:rsid w:val="0059409D"/>
    <w:rsid w:val="005C1434"/>
    <w:rsid w:val="005D4796"/>
    <w:rsid w:val="006A15B5"/>
    <w:rsid w:val="006E5750"/>
    <w:rsid w:val="00702338"/>
    <w:rsid w:val="0070755F"/>
    <w:rsid w:val="00743797"/>
    <w:rsid w:val="007E451C"/>
    <w:rsid w:val="0080646E"/>
    <w:rsid w:val="00813A6E"/>
    <w:rsid w:val="00827F13"/>
    <w:rsid w:val="008335F4"/>
    <w:rsid w:val="008453FB"/>
    <w:rsid w:val="008643E9"/>
    <w:rsid w:val="0089049C"/>
    <w:rsid w:val="0095321D"/>
    <w:rsid w:val="00972054"/>
    <w:rsid w:val="0099709E"/>
    <w:rsid w:val="009D3A60"/>
    <w:rsid w:val="009D4BED"/>
    <w:rsid w:val="009D69CE"/>
    <w:rsid w:val="009E45C0"/>
    <w:rsid w:val="00A51E02"/>
    <w:rsid w:val="00AC5776"/>
    <w:rsid w:val="00B33E25"/>
    <w:rsid w:val="00B43794"/>
    <w:rsid w:val="00BB02BA"/>
    <w:rsid w:val="00BB4B0C"/>
    <w:rsid w:val="00BD46AF"/>
    <w:rsid w:val="00BF548D"/>
    <w:rsid w:val="00C37435"/>
    <w:rsid w:val="00C971CB"/>
    <w:rsid w:val="00CA50FA"/>
    <w:rsid w:val="00CC4BE4"/>
    <w:rsid w:val="00D00517"/>
    <w:rsid w:val="00D27A4B"/>
    <w:rsid w:val="00D34062"/>
    <w:rsid w:val="00D615FF"/>
    <w:rsid w:val="00D675E1"/>
    <w:rsid w:val="00D70E8D"/>
    <w:rsid w:val="00D76BF4"/>
    <w:rsid w:val="00DA0C07"/>
    <w:rsid w:val="00DB5B9D"/>
    <w:rsid w:val="00DF40CF"/>
    <w:rsid w:val="00E16E4E"/>
    <w:rsid w:val="00EC0B36"/>
    <w:rsid w:val="00EC75CA"/>
    <w:rsid w:val="00F02AE4"/>
    <w:rsid w:val="00F46E84"/>
    <w:rsid w:val="00FA2A85"/>
    <w:rsid w:val="00FC5788"/>
    <w:rsid w:val="00FD0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11"/>
    <w:rPr>
      <w:rFonts w:cs="Times New Roman"/>
    </w:rPr>
  </w:style>
  <w:style w:type="paragraph" w:styleId="1">
    <w:name w:val="heading 1"/>
    <w:basedOn w:val="normal"/>
    <w:next w:val="normal"/>
    <w:rsid w:val="004328C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328C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328C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328C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328C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4328C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328C2"/>
  </w:style>
  <w:style w:type="table" w:customStyle="1" w:styleId="TableNormal">
    <w:name w:val="Table Normal"/>
    <w:rsid w:val="004328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328C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normal"/>
    <w:next w:val="normal"/>
    <w:rsid w:val="004328C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--14">
    <w:name w:val="ЕТС-ОТ(Ц-Ж)14"/>
    <w:basedOn w:val="a"/>
    <w:qFormat/>
    <w:rsid w:val="004B1B0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ar-SA"/>
    </w:rPr>
  </w:style>
  <w:style w:type="character" w:customStyle="1" w:styleId="rvts23">
    <w:name w:val="rvts23"/>
    <w:basedOn w:val="a0"/>
    <w:rsid w:val="00BB02BA"/>
  </w:style>
  <w:style w:type="character" w:customStyle="1" w:styleId="js-apiid">
    <w:name w:val="js-apiid"/>
    <w:basedOn w:val="a0"/>
    <w:rsid w:val="000E4D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4L10l5Yd/YZrnhM/F7AyF5fQA==">AMUW2mUL+qCqEMCdSnZ9YNZEvN93FlnEtJuE1ID9wa2rt3I/dDZfmOgpZiYU1I544yCMyGMh7gAxf6gVlsp+tEi4iTogIjRVGak2WSIw3Gty21+qQIG8w04=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49F92D1-8736-4134-A729-5C5E56C2E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Woman</cp:lastModifiedBy>
  <cp:revision>22</cp:revision>
  <cp:lastPrinted>2024-11-11T13:51:00Z</cp:lastPrinted>
  <dcterms:created xsi:type="dcterms:W3CDTF">2024-11-08T06:21:00Z</dcterms:created>
  <dcterms:modified xsi:type="dcterms:W3CDTF">2024-11-11T13:52:00Z</dcterms:modified>
</cp:coreProperties>
</file>